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B4E4" w14:textId="77777777" w:rsidR="0076351A" w:rsidRPr="0027589F" w:rsidRDefault="0076351A" w:rsidP="0076351A">
      <w:pPr>
        <w:pStyle w:val="11articletype"/>
        <w:rPr>
          <w:i w:val="0"/>
          <w:sz w:val="24"/>
          <w:szCs w:val="28"/>
        </w:rPr>
      </w:pPr>
      <w:r w:rsidRPr="0027589F">
        <w:rPr>
          <w:i w:val="0"/>
          <w:sz w:val="24"/>
          <w:szCs w:val="28"/>
        </w:rPr>
        <w:t>Document type (</w:t>
      </w:r>
      <w:r w:rsidRPr="0027589F">
        <w:rPr>
          <w:bCs/>
          <w:i w:val="0"/>
          <w:sz w:val="24"/>
          <w:szCs w:val="28"/>
        </w:rPr>
        <w:t>Research</w:t>
      </w:r>
      <w:r w:rsidRPr="0027589F">
        <w:rPr>
          <w:b/>
          <w:bCs/>
          <w:i w:val="0"/>
          <w:sz w:val="24"/>
          <w:szCs w:val="28"/>
        </w:rPr>
        <w:t xml:space="preserve"> </w:t>
      </w:r>
      <w:r w:rsidRPr="0027589F">
        <w:rPr>
          <w:i w:val="0"/>
          <w:sz w:val="24"/>
          <w:szCs w:val="28"/>
        </w:rPr>
        <w:t xml:space="preserve">Article, Review, Short Communication, Mini-Review.) </w:t>
      </w:r>
    </w:p>
    <w:p w14:paraId="49887F98" w14:textId="77777777" w:rsidR="0076351A" w:rsidRPr="0027589F" w:rsidRDefault="0076351A" w:rsidP="0076351A">
      <w:pPr>
        <w:pStyle w:val="12title"/>
        <w:tabs>
          <w:tab w:val="left" w:pos="6923"/>
          <w:tab w:val="left" w:pos="7365"/>
          <w:tab w:val="left" w:pos="7418"/>
        </w:tabs>
        <w:rPr>
          <w:sz w:val="44"/>
          <w:szCs w:val="24"/>
        </w:rPr>
      </w:pPr>
      <w:r w:rsidRPr="0027589F">
        <w:rPr>
          <w:sz w:val="44"/>
          <w:szCs w:val="24"/>
        </w:rPr>
        <w:t>Title of article</w:t>
      </w:r>
      <w:r w:rsidRPr="0027589F">
        <w:rPr>
          <w:sz w:val="44"/>
          <w:szCs w:val="24"/>
        </w:rPr>
        <w:tab/>
      </w:r>
      <w:r w:rsidRPr="0027589F">
        <w:rPr>
          <w:sz w:val="44"/>
          <w:szCs w:val="24"/>
        </w:rPr>
        <w:tab/>
      </w:r>
      <w:r w:rsidRPr="0027589F">
        <w:rPr>
          <w:sz w:val="44"/>
          <w:szCs w:val="24"/>
        </w:rPr>
        <w:tab/>
      </w:r>
    </w:p>
    <w:p w14:paraId="1493D24C" w14:textId="13765C41" w:rsidR="0076351A" w:rsidRPr="0027589F" w:rsidRDefault="0076351A" w:rsidP="0076351A">
      <w:pPr>
        <w:pStyle w:val="13authornames"/>
        <w:rPr>
          <w:sz w:val="24"/>
          <w:szCs w:val="32"/>
        </w:rPr>
      </w:pPr>
      <w:proofErr w:type="spellStart"/>
      <w:r w:rsidRPr="0027589F">
        <w:rPr>
          <w:sz w:val="24"/>
          <w:szCs w:val="32"/>
        </w:rPr>
        <w:t>Firstname</w:t>
      </w:r>
      <w:proofErr w:type="spellEnd"/>
      <w:r w:rsidRPr="0027589F">
        <w:rPr>
          <w:sz w:val="24"/>
          <w:szCs w:val="32"/>
        </w:rPr>
        <w:t xml:space="preserve"> LASTNAME </w:t>
      </w:r>
      <w:r w:rsidRPr="0027589F">
        <w:rPr>
          <w:sz w:val="24"/>
          <w:szCs w:val="32"/>
          <w:vertAlign w:val="superscript"/>
        </w:rPr>
        <w:t>1</w:t>
      </w:r>
      <w:r w:rsidRPr="0027589F">
        <w:rPr>
          <w:sz w:val="24"/>
          <w:szCs w:val="32"/>
        </w:rPr>
        <w:t xml:space="preserve">, </w:t>
      </w:r>
      <w:proofErr w:type="spellStart"/>
      <w:r w:rsidRPr="0027589F">
        <w:rPr>
          <w:sz w:val="24"/>
          <w:szCs w:val="32"/>
        </w:rPr>
        <w:t>Firstname</w:t>
      </w:r>
      <w:proofErr w:type="spellEnd"/>
      <w:r w:rsidRPr="0027589F">
        <w:rPr>
          <w:sz w:val="24"/>
          <w:szCs w:val="32"/>
        </w:rPr>
        <w:t xml:space="preserve"> LASTNAME </w:t>
      </w:r>
      <w:r w:rsidRPr="0027589F">
        <w:rPr>
          <w:sz w:val="24"/>
          <w:szCs w:val="32"/>
          <w:vertAlign w:val="superscript"/>
        </w:rPr>
        <w:t>2</w:t>
      </w:r>
      <w:r w:rsidRPr="0027589F">
        <w:rPr>
          <w:sz w:val="24"/>
          <w:szCs w:val="32"/>
        </w:rPr>
        <w:t xml:space="preserve">, </w:t>
      </w:r>
      <w:proofErr w:type="spellStart"/>
      <w:r w:rsidRPr="0027589F">
        <w:rPr>
          <w:sz w:val="24"/>
          <w:szCs w:val="32"/>
        </w:rPr>
        <w:t>Firstname</w:t>
      </w:r>
      <w:proofErr w:type="spellEnd"/>
      <w:r w:rsidRPr="0027589F">
        <w:rPr>
          <w:sz w:val="24"/>
          <w:szCs w:val="32"/>
        </w:rPr>
        <w:t xml:space="preserve"> LASTNAME </w:t>
      </w:r>
      <w:proofErr w:type="gramStart"/>
      <w:r w:rsidRPr="0027589F">
        <w:rPr>
          <w:sz w:val="24"/>
          <w:szCs w:val="32"/>
          <w:vertAlign w:val="superscript"/>
        </w:rPr>
        <w:t>2,</w:t>
      </w:r>
      <w:r w:rsidRPr="0027589F">
        <w:rPr>
          <w:sz w:val="24"/>
          <w:szCs w:val="32"/>
        </w:rPr>
        <w:t>*</w:t>
      </w:r>
      <w:proofErr w:type="gramEnd"/>
    </w:p>
    <w:p w14:paraId="05F76C8E" w14:textId="7694EB35" w:rsidR="0076351A" w:rsidRPr="0027589F" w:rsidRDefault="0076351A" w:rsidP="0076351A">
      <w:pPr>
        <w:pStyle w:val="16affiliation"/>
        <w:rPr>
          <w:sz w:val="24"/>
          <w:szCs w:val="24"/>
        </w:rPr>
      </w:pPr>
      <w:r w:rsidRPr="0027589F">
        <w:rPr>
          <w:sz w:val="24"/>
          <w:szCs w:val="24"/>
          <w:vertAlign w:val="superscript"/>
        </w:rPr>
        <w:t>1</w:t>
      </w:r>
      <w:r w:rsidRPr="0027589F">
        <w:rPr>
          <w:sz w:val="24"/>
          <w:szCs w:val="24"/>
        </w:rPr>
        <w:tab/>
        <w:t>Affiliation 1</w:t>
      </w:r>
      <w:r w:rsidR="0027589F" w:rsidRPr="0027589F">
        <w:rPr>
          <w:sz w:val="32"/>
          <w:szCs w:val="32"/>
        </w:rPr>
        <w:t xml:space="preserve"> </w:t>
      </w:r>
      <w:r w:rsidR="0027589F" w:rsidRPr="0027589F">
        <w:rPr>
          <w:sz w:val="24"/>
          <w:szCs w:val="24"/>
        </w:rPr>
        <w:t>ORCID</w:t>
      </w:r>
      <w:r w:rsidR="0027589F" w:rsidRPr="0027589F">
        <w:rPr>
          <w:sz w:val="32"/>
          <w:szCs w:val="32"/>
        </w:rPr>
        <w:t xml:space="preserve">, </w:t>
      </w:r>
      <w:hyperlink r:id="rId8" w:history="1">
        <w:r w:rsidR="0027589F" w:rsidRPr="0027589F">
          <w:rPr>
            <w:rStyle w:val="Hyperlink"/>
            <w:sz w:val="24"/>
            <w:szCs w:val="24"/>
          </w:rPr>
          <w:t>email@gmail.com</w:t>
        </w:r>
      </w:hyperlink>
    </w:p>
    <w:p w14:paraId="000C26E2" w14:textId="77777777" w:rsidR="0076351A" w:rsidRPr="0027589F" w:rsidRDefault="0076351A" w:rsidP="0076351A">
      <w:pPr>
        <w:pStyle w:val="16affiliation"/>
        <w:rPr>
          <w:sz w:val="24"/>
          <w:szCs w:val="24"/>
        </w:rPr>
      </w:pPr>
      <w:r w:rsidRPr="0027589F">
        <w:rPr>
          <w:sz w:val="24"/>
          <w:szCs w:val="24"/>
          <w:vertAlign w:val="superscript"/>
        </w:rPr>
        <w:t>2</w:t>
      </w:r>
      <w:r w:rsidRPr="0027589F">
        <w:rPr>
          <w:sz w:val="24"/>
          <w:szCs w:val="24"/>
        </w:rPr>
        <w:tab/>
        <w:t>Affiliation 2</w:t>
      </w:r>
    </w:p>
    <w:p w14:paraId="6D3C4E6B" w14:textId="1915D697" w:rsidR="0076351A" w:rsidRPr="0027589F" w:rsidRDefault="0076351A" w:rsidP="0076351A">
      <w:pPr>
        <w:pStyle w:val="171correspondence"/>
        <w:rPr>
          <w:sz w:val="24"/>
          <w:szCs w:val="24"/>
        </w:rPr>
      </w:pPr>
      <w:r w:rsidRPr="0027589F">
        <w:rPr>
          <w:sz w:val="24"/>
          <w:szCs w:val="24"/>
        </w:rPr>
        <w:t>*</w:t>
      </w:r>
      <w:r w:rsidRPr="0027589F">
        <w:rPr>
          <w:sz w:val="24"/>
          <w:szCs w:val="24"/>
        </w:rPr>
        <w:tab/>
        <w:t>Correspond</w:t>
      </w:r>
      <w:r w:rsidRPr="0027589F">
        <w:rPr>
          <w:rFonts w:hint="eastAsia"/>
          <w:sz w:val="24"/>
          <w:szCs w:val="24"/>
        </w:rPr>
        <w:t>ing</w:t>
      </w:r>
      <w:r w:rsidRPr="0027589F">
        <w:rPr>
          <w:sz w:val="24"/>
          <w:szCs w:val="24"/>
        </w:rPr>
        <w:t xml:space="preserve"> author</w:t>
      </w:r>
    </w:p>
    <w:p w14:paraId="3B3B30D4" w14:textId="77777777" w:rsidR="0076351A" w:rsidRPr="0027589F" w:rsidRDefault="0076351A" w:rsidP="0076351A">
      <w:pPr>
        <w:pStyle w:val="17abstract"/>
        <w:rPr>
          <w:sz w:val="24"/>
          <w:szCs w:val="32"/>
        </w:rPr>
      </w:pPr>
      <w:r w:rsidRPr="0027589F">
        <w:rPr>
          <w:b/>
          <w:sz w:val="24"/>
          <w:szCs w:val="32"/>
        </w:rPr>
        <w:t xml:space="preserve">ABSTRACT: </w:t>
      </w:r>
      <w:r w:rsidRPr="0027589F">
        <w:rPr>
          <w:sz w:val="24"/>
          <w:szCs w:val="32"/>
        </w:rPr>
        <w:t xml:space="preserve">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A single paragraph of about 150-250 words maximum. </w:t>
      </w:r>
    </w:p>
    <w:p w14:paraId="68CD0363" w14:textId="77777777" w:rsidR="0076351A" w:rsidRPr="0027589F" w:rsidRDefault="0076351A" w:rsidP="0076351A">
      <w:pPr>
        <w:pStyle w:val="18keywords"/>
        <w:rPr>
          <w:sz w:val="24"/>
          <w:szCs w:val="32"/>
        </w:rPr>
      </w:pPr>
      <w:r w:rsidRPr="0027589F">
        <w:rPr>
          <w:b/>
          <w:sz w:val="24"/>
          <w:szCs w:val="32"/>
        </w:rPr>
        <w:t xml:space="preserve">Keywords: </w:t>
      </w:r>
      <w:proofErr w:type="spellStart"/>
      <w:r w:rsidRPr="0027589F">
        <w:rPr>
          <w:sz w:val="24"/>
          <w:szCs w:val="32"/>
        </w:rPr>
        <w:t>Akeyword</w:t>
      </w:r>
      <w:proofErr w:type="spellEnd"/>
      <w:r w:rsidRPr="0027589F">
        <w:rPr>
          <w:sz w:val="24"/>
          <w:szCs w:val="32"/>
        </w:rPr>
        <w:t xml:space="preserve"> 1, </w:t>
      </w:r>
      <w:proofErr w:type="spellStart"/>
      <w:r w:rsidRPr="0027589F">
        <w:rPr>
          <w:sz w:val="24"/>
          <w:szCs w:val="32"/>
        </w:rPr>
        <w:t>BKeyword</w:t>
      </w:r>
      <w:proofErr w:type="spellEnd"/>
      <w:r w:rsidRPr="0027589F">
        <w:rPr>
          <w:sz w:val="24"/>
          <w:szCs w:val="32"/>
        </w:rPr>
        <w:t xml:space="preserve"> 2, </w:t>
      </w:r>
      <w:proofErr w:type="spellStart"/>
      <w:r w:rsidRPr="0027589F">
        <w:rPr>
          <w:sz w:val="24"/>
          <w:szCs w:val="32"/>
        </w:rPr>
        <w:t>DKeyword</w:t>
      </w:r>
      <w:proofErr w:type="spellEnd"/>
      <w:r w:rsidRPr="0027589F">
        <w:rPr>
          <w:sz w:val="24"/>
          <w:szCs w:val="32"/>
        </w:rPr>
        <w:t xml:space="preserve"> 3, </w:t>
      </w:r>
      <w:proofErr w:type="spellStart"/>
      <w:r w:rsidRPr="0027589F">
        <w:rPr>
          <w:sz w:val="24"/>
          <w:szCs w:val="32"/>
        </w:rPr>
        <w:t>XKeyword</w:t>
      </w:r>
      <w:proofErr w:type="spellEnd"/>
      <w:r w:rsidRPr="0027589F">
        <w:rPr>
          <w:sz w:val="24"/>
          <w:szCs w:val="32"/>
        </w:rPr>
        <w:t xml:space="preserve"> 4, </w:t>
      </w:r>
      <w:proofErr w:type="spellStart"/>
      <w:r w:rsidRPr="0027589F">
        <w:rPr>
          <w:sz w:val="24"/>
          <w:szCs w:val="32"/>
        </w:rPr>
        <w:t>ZKeyword</w:t>
      </w:r>
      <w:proofErr w:type="spellEnd"/>
      <w:r w:rsidRPr="0027589F">
        <w:rPr>
          <w:sz w:val="24"/>
          <w:szCs w:val="32"/>
        </w:rPr>
        <w:t xml:space="preserve"> 5.</w:t>
      </w:r>
    </w:p>
    <w:p w14:paraId="771C9C8C" w14:textId="77777777" w:rsidR="0076351A" w:rsidRPr="0027589F" w:rsidRDefault="0076351A" w:rsidP="0076351A">
      <w:pPr>
        <w:pStyle w:val="21heading1"/>
        <w:rPr>
          <w:sz w:val="24"/>
          <w:szCs w:val="28"/>
          <w:lang w:eastAsia="zh-CN"/>
        </w:rPr>
      </w:pPr>
      <w:r w:rsidRPr="0027589F">
        <w:rPr>
          <w:sz w:val="24"/>
          <w:szCs w:val="28"/>
          <w:lang w:eastAsia="zh-CN"/>
        </w:rPr>
        <w:t>1. INTRODUCTION</w:t>
      </w:r>
    </w:p>
    <w:p w14:paraId="1FAEAEDB" w14:textId="77777777" w:rsidR="0076351A" w:rsidRPr="0027589F" w:rsidRDefault="0076351A" w:rsidP="0076351A">
      <w:pPr>
        <w:pStyle w:val="31text"/>
        <w:rPr>
          <w:sz w:val="24"/>
          <w:szCs w:val="28"/>
        </w:rPr>
      </w:pPr>
      <w:r w:rsidRPr="0027589F">
        <w:rPr>
          <w:sz w:val="24"/>
          <w:szCs w:val="28"/>
        </w:rPr>
        <w:t>State the objectives of the work and provide an adequate background, avoiding a detailed literature survey or a summary of the results. References should be indicated by the author’s name (without initials, unless there is ambiguity) and the year of publication (Allan, 1999). If there are two authors for one reference, it should be indicated by both authors’ names and the year of publication (Allan and Jones, 2000); If there are three or more authors, it should be indicated by first author’s name followed by ‘et al.’ and the year of publication (Allan et al, 2001). Citations may be made directly (or parenthetically). Groups of references should be listed first alphabetically, then chronologically. See the end of the document for further details on reference list.</w:t>
      </w:r>
    </w:p>
    <w:p w14:paraId="0B76D51D" w14:textId="77777777" w:rsidR="0076351A" w:rsidRPr="0027589F" w:rsidRDefault="0076351A" w:rsidP="0076351A">
      <w:pPr>
        <w:pStyle w:val="21heading1"/>
        <w:rPr>
          <w:sz w:val="24"/>
          <w:szCs w:val="28"/>
        </w:rPr>
      </w:pPr>
      <w:r w:rsidRPr="0027589F">
        <w:rPr>
          <w:sz w:val="24"/>
          <w:szCs w:val="28"/>
          <w:lang w:eastAsia="zh-CN"/>
        </w:rPr>
        <w:t xml:space="preserve">2. </w:t>
      </w:r>
      <w:r w:rsidRPr="0027589F">
        <w:rPr>
          <w:sz w:val="24"/>
          <w:szCs w:val="28"/>
        </w:rPr>
        <w:t>MATERIALS AND METHODS</w:t>
      </w:r>
    </w:p>
    <w:p w14:paraId="68DA6CEF" w14:textId="77777777" w:rsidR="0076351A" w:rsidRPr="0027589F" w:rsidRDefault="0076351A" w:rsidP="0076351A">
      <w:pPr>
        <w:pStyle w:val="22heading2"/>
        <w:rPr>
          <w:b/>
          <w:bCs/>
          <w:i w:val="0"/>
          <w:iCs/>
          <w:sz w:val="24"/>
          <w:szCs w:val="28"/>
        </w:rPr>
      </w:pPr>
      <w:r w:rsidRPr="0027589F">
        <w:rPr>
          <w:b/>
          <w:bCs/>
          <w:i w:val="0"/>
          <w:iCs/>
          <w:sz w:val="24"/>
          <w:szCs w:val="28"/>
        </w:rPr>
        <w:t>2.1. Materials</w:t>
      </w:r>
    </w:p>
    <w:p w14:paraId="1E91FDE5" w14:textId="77777777" w:rsidR="0076351A" w:rsidRPr="0027589F" w:rsidRDefault="0076351A" w:rsidP="0076351A">
      <w:pPr>
        <w:pStyle w:val="31text"/>
        <w:rPr>
          <w:sz w:val="24"/>
          <w:szCs w:val="28"/>
        </w:rPr>
      </w:pPr>
      <w:r w:rsidRPr="0027589F">
        <w:rPr>
          <w:sz w:val="24"/>
          <w:szCs w:val="28"/>
        </w:rPr>
        <w:t>Use the Microsoft Equation Editor for equations in your paper. Any modifications to existing methods should also be described.</w:t>
      </w:r>
    </w:p>
    <w:p w14:paraId="61C5F156" w14:textId="77777777" w:rsidR="0076351A" w:rsidRPr="0027589F" w:rsidRDefault="0076351A" w:rsidP="0076351A">
      <w:pPr>
        <w:pStyle w:val="31text"/>
        <w:rPr>
          <w:sz w:val="24"/>
          <w:szCs w:val="28"/>
        </w:rPr>
      </w:pPr>
      <w:r w:rsidRPr="0027589F">
        <w:rPr>
          <w:sz w:val="24"/>
          <w:szCs w:val="28"/>
        </w:rPr>
        <w:t>This is example 1 of an equation:</w:t>
      </w:r>
    </w:p>
    <w:tbl>
      <w:tblPr>
        <w:tblW w:w="10467" w:type="dxa"/>
        <w:jc w:val="center"/>
        <w:tblCellMar>
          <w:left w:w="0" w:type="dxa"/>
          <w:right w:w="0" w:type="dxa"/>
        </w:tblCellMar>
        <w:tblLook w:val="04A0" w:firstRow="1" w:lastRow="0" w:firstColumn="1" w:lastColumn="0" w:noHBand="0" w:noVBand="1"/>
      </w:tblPr>
      <w:tblGrid>
        <w:gridCol w:w="10036"/>
        <w:gridCol w:w="431"/>
      </w:tblGrid>
      <w:tr w:rsidR="0076351A" w:rsidRPr="0027589F" w14:paraId="6A44D1E0" w14:textId="77777777" w:rsidTr="007C74CE">
        <w:trPr>
          <w:jc w:val="center"/>
        </w:trPr>
        <w:tc>
          <w:tcPr>
            <w:tcW w:w="10036" w:type="dxa"/>
            <w:hideMark/>
          </w:tcPr>
          <w:p w14:paraId="01C86476" w14:textId="77777777" w:rsidR="0076351A" w:rsidRPr="0027589F" w:rsidRDefault="0076351A" w:rsidP="007C74CE">
            <w:pPr>
              <w:pStyle w:val="39equation"/>
              <w:rPr>
                <w:sz w:val="24"/>
                <w:szCs w:val="28"/>
              </w:rPr>
            </w:pPr>
            <m:oMathPara>
              <m:oMath>
                <m:r>
                  <w:rPr>
                    <w:rFonts w:ascii="Cambria Math" w:hAnsi="Cambria Math"/>
                    <w:sz w:val="24"/>
                    <w:szCs w:val="28"/>
                  </w:rPr>
                  <w:lastRenderedPageBreak/>
                  <m:t>y</m:t>
                </m:r>
                <m:d>
                  <m:dPr>
                    <m:ctrlPr>
                      <w:rPr>
                        <w:rFonts w:ascii="Cambria Math" w:hAnsi="Cambria Math"/>
                        <w:i/>
                        <w:sz w:val="24"/>
                        <w:szCs w:val="28"/>
                      </w:rPr>
                    </m:ctrlPr>
                  </m:dPr>
                  <m:e>
                    <m:r>
                      <w:rPr>
                        <w:rFonts w:ascii="Cambria Math" w:hAnsi="Cambria Math"/>
                        <w:sz w:val="24"/>
                        <w:szCs w:val="28"/>
                      </w:rPr>
                      <m:t>t</m:t>
                    </m:r>
                  </m:e>
                </m:d>
                <m:r>
                  <w:rPr>
                    <w:rFonts w:ascii="Cambria Math" w:hAnsi="Cambria Math"/>
                    <w:sz w:val="24"/>
                    <w:szCs w:val="28"/>
                  </w:rPr>
                  <m:t>=</m:t>
                </m:r>
                <m:f>
                  <m:fPr>
                    <m:ctrlPr>
                      <w:rPr>
                        <w:rFonts w:ascii="Cambria Math" w:hAnsi="Cambria Math"/>
                        <w:i/>
                        <w:sz w:val="24"/>
                        <w:szCs w:val="28"/>
                      </w:rPr>
                    </m:ctrlPr>
                  </m:fPr>
                  <m:num>
                    <m:r>
                      <w:rPr>
                        <w:rFonts w:ascii="Cambria Math" w:hAnsi="Cambria Math"/>
                        <w:sz w:val="24"/>
                        <w:szCs w:val="28"/>
                      </w:rPr>
                      <m:t>Aω</m:t>
                    </m:r>
                  </m:num>
                  <m:den>
                    <m:rad>
                      <m:radPr>
                        <m:degHide m:val="1"/>
                        <m:ctrlPr>
                          <w:rPr>
                            <w:rFonts w:ascii="Cambria Math" w:hAnsi="Cambria Math"/>
                            <w:i/>
                            <w:sz w:val="24"/>
                            <w:szCs w:val="28"/>
                          </w:rPr>
                        </m:ctrlPr>
                      </m:radPr>
                      <m:deg/>
                      <m:e>
                        <m:r>
                          <w:rPr>
                            <w:rFonts w:ascii="Cambria Math" w:hAnsi="Cambria Math"/>
                            <w:sz w:val="24"/>
                            <w:szCs w:val="28"/>
                          </w:rPr>
                          <m:t>1-</m:t>
                        </m:r>
                        <m:sSup>
                          <m:sSupPr>
                            <m:ctrlPr>
                              <w:rPr>
                                <w:rFonts w:ascii="Cambria Math" w:hAnsi="Cambria Math"/>
                                <w:i/>
                                <w:sz w:val="24"/>
                                <w:szCs w:val="28"/>
                              </w:rPr>
                            </m:ctrlPr>
                          </m:sSupPr>
                          <m:e>
                            <m:r>
                              <w:rPr>
                                <w:rFonts w:ascii="Cambria Math" w:hAnsi="Cambria Math"/>
                                <w:sz w:val="24"/>
                                <w:szCs w:val="28"/>
                              </w:rPr>
                              <m:t>ζ</m:t>
                            </m:r>
                          </m:e>
                          <m:sup>
                            <m:r>
                              <w:rPr>
                                <w:rFonts w:ascii="Cambria Math" w:hAnsi="Cambria Math"/>
                                <w:sz w:val="24"/>
                                <w:szCs w:val="28"/>
                              </w:rPr>
                              <m:t>2</m:t>
                            </m:r>
                          </m:sup>
                        </m:sSup>
                      </m:e>
                    </m:rad>
                  </m:den>
                </m:f>
                <m:sSup>
                  <m:sSupPr>
                    <m:ctrlPr>
                      <w:rPr>
                        <w:rFonts w:ascii="Cambria Math" w:hAnsi="Cambria Math"/>
                        <w:i/>
                        <w:sz w:val="24"/>
                        <w:szCs w:val="28"/>
                      </w:rPr>
                    </m:ctrlPr>
                  </m:sSupPr>
                  <m:e>
                    <m:r>
                      <w:rPr>
                        <w:rFonts w:ascii="Cambria Math" w:hAnsi="Cambria Math"/>
                        <w:sz w:val="24"/>
                        <w:szCs w:val="28"/>
                      </w:rPr>
                      <m:t>e</m:t>
                    </m:r>
                  </m:e>
                  <m:sup>
                    <m:r>
                      <w:rPr>
                        <w:rFonts w:ascii="Cambria Math" w:hAnsi="Cambria Math"/>
                        <w:sz w:val="24"/>
                        <w:szCs w:val="28"/>
                      </w:rPr>
                      <m:t>-ζωt</m:t>
                    </m:r>
                  </m:sup>
                </m:sSup>
                <m:r>
                  <m:rPr>
                    <m:sty m:val="p"/>
                  </m:rPr>
                  <w:rPr>
                    <w:rFonts w:ascii="Cambria Math" w:hAnsi="Cambria Math"/>
                    <w:sz w:val="24"/>
                    <w:szCs w:val="28"/>
                  </w:rPr>
                  <m:t>sin⁡</m:t>
                </m:r>
                <m:r>
                  <w:rPr>
                    <w:rFonts w:ascii="Cambria Math" w:hAnsi="Cambria Math"/>
                    <w:sz w:val="24"/>
                    <w:szCs w:val="28"/>
                  </w:rPr>
                  <m:t>(ω</m:t>
                </m:r>
                <m:rad>
                  <m:radPr>
                    <m:degHide m:val="1"/>
                    <m:ctrlPr>
                      <w:rPr>
                        <w:rFonts w:ascii="Cambria Math" w:hAnsi="Cambria Math"/>
                        <w:i/>
                        <w:sz w:val="24"/>
                        <w:szCs w:val="28"/>
                      </w:rPr>
                    </m:ctrlPr>
                  </m:radPr>
                  <m:deg/>
                  <m:e>
                    <m:r>
                      <w:rPr>
                        <w:rFonts w:ascii="Cambria Math" w:hAnsi="Cambria Math"/>
                        <w:sz w:val="24"/>
                        <w:szCs w:val="28"/>
                      </w:rPr>
                      <m:t>1-</m:t>
                    </m:r>
                    <m:sSup>
                      <m:sSupPr>
                        <m:ctrlPr>
                          <w:rPr>
                            <w:rFonts w:ascii="Cambria Math" w:hAnsi="Cambria Math"/>
                            <w:i/>
                            <w:sz w:val="24"/>
                            <w:szCs w:val="28"/>
                          </w:rPr>
                        </m:ctrlPr>
                      </m:sSupPr>
                      <m:e>
                        <m:r>
                          <w:rPr>
                            <w:rFonts w:ascii="Cambria Math" w:hAnsi="Cambria Math"/>
                            <w:sz w:val="24"/>
                            <w:szCs w:val="28"/>
                          </w:rPr>
                          <m:t>ζ</m:t>
                        </m:r>
                      </m:e>
                      <m:sup>
                        <m:r>
                          <m:rPr>
                            <m:nor/>
                          </m:rPr>
                          <w:rPr>
                            <w:rFonts w:ascii="Cambria Math" w:hAnsi="Cambria Math"/>
                            <w:sz w:val="24"/>
                            <w:szCs w:val="28"/>
                          </w:rPr>
                          <m:t>2</m:t>
                        </m:r>
                      </m:sup>
                    </m:sSup>
                  </m:e>
                </m:rad>
                <m:d>
                  <m:dPr>
                    <m:ctrlPr>
                      <w:rPr>
                        <w:rFonts w:ascii="Cambria Math" w:hAnsi="Cambria Math"/>
                        <w:i/>
                        <w:sz w:val="24"/>
                        <w:szCs w:val="28"/>
                      </w:rPr>
                    </m:ctrlPr>
                  </m:dPr>
                  <m:e>
                    <m:r>
                      <w:rPr>
                        <w:rFonts w:ascii="Cambria Math" w:hAnsi="Cambria Math"/>
                        <w:sz w:val="24"/>
                        <w:szCs w:val="28"/>
                      </w:rPr>
                      <m:t>t-</m:t>
                    </m:r>
                    <m:sSub>
                      <m:sSubPr>
                        <m:ctrlPr>
                          <w:rPr>
                            <w:rFonts w:ascii="Cambria Math" w:hAnsi="Cambria Math"/>
                            <w:i/>
                            <w:sz w:val="24"/>
                            <w:szCs w:val="28"/>
                          </w:rPr>
                        </m:ctrlPr>
                      </m:sSubPr>
                      <m:e>
                        <m:r>
                          <w:rPr>
                            <w:rFonts w:ascii="Cambria Math" w:hAnsi="Cambria Math"/>
                            <w:sz w:val="24"/>
                            <w:szCs w:val="28"/>
                          </w:rPr>
                          <m:t>t</m:t>
                        </m:r>
                      </m:e>
                      <m:sub>
                        <m:r>
                          <w:rPr>
                            <w:rFonts w:ascii="Cambria Math" w:hAnsi="Cambria Math"/>
                            <w:sz w:val="24"/>
                            <w:szCs w:val="28"/>
                          </w:rPr>
                          <m:t>0</m:t>
                        </m:r>
                      </m:sub>
                    </m:sSub>
                  </m:e>
                </m:d>
                <m:r>
                  <w:rPr>
                    <w:rFonts w:ascii="Cambria Math" w:hAnsi="Cambria Math"/>
                    <w:sz w:val="24"/>
                    <w:szCs w:val="28"/>
                  </w:rPr>
                  <m:t>)</m:t>
                </m:r>
              </m:oMath>
            </m:oMathPara>
          </w:p>
        </w:tc>
        <w:tc>
          <w:tcPr>
            <w:tcW w:w="431" w:type="dxa"/>
            <w:vAlign w:val="center"/>
            <w:hideMark/>
          </w:tcPr>
          <w:p w14:paraId="7FC2ABC6" w14:textId="77777777" w:rsidR="0076351A" w:rsidRPr="0027589F" w:rsidRDefault="0076351A" w:rsidP="007C74CE">
            <w:pPr>
              <w:pStyle w:val="3aequationnumber"/>
              <w:spacing w:line="260" w:lineRule="atLeast"/>
              <w:rPr>
                <w:sz w:val="24"/>
                <w:szCs w:val="28"/>
              </w:rPr>
            </w:pPr>
            <w:r w:rsidRPr="0027589F">
              <w:rPr>
                <w:sz w:val="24"/>
                <w:szCs w:val="28"/>
              </w:rPr>
              <w:t>(1)</w:t>
            </w:r>
          </w:p>
        </w:tc>
      </w:tr>
    </w:tbl>
    <w:p w14:paraId="6D347462" w14:textId="77777777" w:rsidR="0076351A" w:rsidRPr="0027589F" w:rsidRDefault="0076351A" w:rsidP="0076351A">
      <w:pPr>
        <w:pStyle w:val="32textnoindent"/>
        <w:rPr>
          <w:sz w:val="24"/>
          <w:szCs w:val="28"/>
        </w:rPr>
      </w:pPr>
      <w:r w:rsidRPr="0027589F">
        <w:rPr>
          <w:sz w:val="24"/>
          <w:szCs w:val="28"/>
        </w:rPr>
        <w:t>the text following an equation need not be a new paragraph. Please punctuate equations as regular text.</w:t>
      </w:r>
    </w:p>
    <w:p w14:paraId="1061D707" w14:textId="77777777" w:rsidR="0076351A" w:rsidRPr="0027589F" w:rsidRDefault="0076351A" w:rsidP="0076351A">
      <w:pPr>
        <w:pStyle w:val="23heading3"/>
        <w:rPr>
          <w:i/>
          <w:iCs/>
          <w:sz w:val="24"/>
          <w:szCs w:val="28"/>
        </w:rPr>
      </w:pPr>
      <w:r w:rsidRPr="0027589F">
        <w:rPr>
          <w:i/>
          <w:iCs/>
          <w:sz w:val="24"/>
          <w:szCs w:val="28"/>
        </w:rPr>
        <w:t>2.1.1. Subsubsection</w:t>
      </w:r>
    </w:p>
    <w:p w14:paraId="1482F219" w14:textId="77777777" w:rsidR="0076351A" w:rsidRPr="0027589F" w:rsidRDefault="0076351A" w:rsidP="0076351A">
      <w:pPr>
        <w:pStyle w:val="35textbeforelist"/>
        <w:rPr>
          <w:sz w:val="24"/>
          <w:szCs w:val="28"/>
        </w:rPr>
      </w:pPr>
      <w:r w:rsidRPr="0027589F">
        <w:rPr>
          <w:sz w:val="24"/>
          <w:szCs w:val="28"/>
        </w:rPr>
        <w:t>Numbered lists can be added as follows:</w:t>
      </w:r>
    </w:p>
    <w:p w14:paraId="7E8E78A7" w14:textId="77777777" w:rsidR="0076351A" w:rsidRPr="0027589F" w:rsidRDefault="0076351A" w:rsidP="0076351A">
      <w:pPr>
        <w:pStyle w:val="37itemize"/>
        <w:numPr>
          <w:ilvl w:val="0"/>
          <w:numId w:val="16"/>
        </w:numPr>
        <w:spacing w:before="60"/>
        <w:ind w:left="0" w:firstLine="0"/>
        <w:rPr>
          <w:sz w:val="24"/>
          <w:szCs w:val="28"/>
        </w:rPr>
      </w:pPr>
      <w:r w:rsidRPr="0027589F">
        <w:rPr>
          <w:sz w:val="24"/>
          <w:szCs w:val="28"/>
        </w:rPr>
        <w:t>First item;</w:t>
      </w:r>
    </w:p>
    <w:p w14:paraId="3AB79B20" w14:textId="77777777" w:rsidR="0076351A" w:rsidRPr="0027589F" w:rsidRDefault="0076351A" w:rsidP="0076351A">
      <w:pPr>
        <w:pStyle w:val="37itemize"/>
        <w:numPr>
          <w:ilvl w:val="0"/>
          <w:numId w:val="16"/>
        </w:numPr>
        <w:ind w:left="0" w:firstLine="0"/>
        <w:rPr>
          <w:sz w:val="24"/>
          <w:szCs w:val="28"/>
        </w:rPr>
      </w:pPr>
      <w:r w:rsidRPr="0027589F">
        <w:rPr>
          <w:sz w:val="24"/>
          <w:szCs w:val="28"/>
        </w:rPr>
        <w:t>Second item;</w:t>
      </w:r>
    </w:p>
    <w:p w14:paraId="30C6E93A" w14:textId="77777777" w:rsidR="0076351A" w:rsidRPr="0027589F" w:rsidRDefault="0076351A" w:rsidP="0076351A">
      <w:pPr>
        <w:pStyle w:val="37itemize"/>
        <w:numPr>
          <w:ilvl w:val="0"/>
          <w:numId w:val="16"/>
        </w:numPr>
        <w:spacing w:after="60"/>
        <w:ind w:left="0" w:firstLine="0"/>
        <w:rPr>
          <w:sz w:val="24"/>
          <w:szCs w:val="28"/>
        </w:rPr>
      </w:pPr>
      <w:r w:rsidRPr="0027589F">
        <w:rPr>
          <w:sz w:val="24"/>
          <w:szCs w:val="28"/>
        </w:rPr>
        <w:t>Third item.</w:t>
      </w:r>
    </w:p>
    <w:p w14:paraId="59EE1E4D" w14:textId="77777777" w:rsidR="0076351A" w:rsidRPr="0027589F" w:rsidRDefault="0076351A" w:rsidP="0076351A">
      <w:pPr>
        <w:pStyle w:val="31text"/>
        <w:rPr>
          <w:sz w:val="24"/>
          <w:szCs w:val="28"/>
        </w:rPr>
      </w:pPr>
      <w:r w:rsidRPr="0027589F">
        <w:rPr>
          <w:sz w:val="24"/>
          <w:szCs w:val="28"/>
        </w:rPr>
        <w:t>The text continues here.</w:t>
      </w:r>
    </w:p>
    <w:p w14:paraId="1F0D4DB6" w14:textId="77777777" w:rsidR="0076351A" w:rsidRPr="0027589F" w:rsidRDefault="0076351A" w:rsidP="0076351A">
      <w:pPr>
        <w:pStyle w:val="22heading2"/>
        <w:rPr>
          <w:b/>
          <w:bCs/>
          <w:i w:val="0"/>
          <w:iCs/>
          <w:noProof w:val="0"/>
          <w:sz w:val="24"/>
          <w:szCs w:val="28"/>
        </w:rPr>
      </w:pPr>
      <w:r w:rsidRPr="0027589F">
        <w:rPr>
          <w:b/>
          <w:bCs/>
          <w:i w:val="0"/>
          <w:iCs/>
          <w:sz w:val="24"/>
          <w:szCs w:val="28"/>
        </w:rPr>
        <w:t>2.2</w:t>
      </w:r>
      <w:r w:rsidRPr="0027589F">
        <w:rPr>
          <w:b/>
          <w:bCs/>
          <w:i w:val="0"/>
          <w:iCs/>
          <w:noProof w:val="0"/>
          <w:sz w:val="24"/>
          <w:szCs w:val="28"/>
        </w:rPr>
        <w:t>. Figures, Tables and Schemes</w:t>
      </w:r>
    </w:p>
    <w:p w14:paraId="5C6AFB82" w14:textId="77777777" w:rsidR="0076351A" w:rsidRPr="0027589F" w:rsidRDefault="0076351A" w:rsidP="0076351A">
      <w:pPr>
        <w:pStyle w:val="31text"/>
        <w:rPr>
          <w:sz w:val="24"/>
          <w:szCs w:val="28"/>
        </w:rPr>
      </w:pPr>
      <w:r w:rsidRPr="0027589F">
        <w:rPr>
          <w:sz w:val="24"/>
          <w:szCs w:val="28"/>
        </w:rPr>
        <w:t>For graphical images, this journal is applying the following policy: no specific feature within an image may be enhanced, obscured, moved, removed, or introduced. Adjustments of brightness, contrast, or color balance are acceptable if and as long as they do not obscure or eliminate any information present in the original. Nonlinear adjustments (</w:t>
      </w:r>
      <w:proofErr w:type="gramStart"/>
      <w:r w:rsidRPr="0027589F">
        <w:rPr>
          <w:sz w:val="24"/>
          <w:szCs w:val="28"/>
        </w:rPr>
        <w:t>e.g.</w:t>
      </w:r>
      <w:proofErr w:type="gramEnd"/>
      <w:r w:rsidRPr="0027589F">
        <w:rPr>
          <w:sz w:val="24"/>
          <w:szCs w:val="28"/>
        </w:rPr>
        <w:t xml:space="preserve"> changes to gamma settings) must be disclosed in the figure legend. </w:t>
      </w:r>
    </w:p>
    <w:p w14:paraId="0F3F9381" w14:textId="77777777" w:rsidR="0076351A" w:rsidRPr="0027589F" w:rsidRDefault="0076351A" w:rsidP="0076351A">
      <w:pPr>
        <w:pStyle w:val="31text"/>
        <w:rPr>
          <w:sz w:val="24"/>
          <w:szCs w:val="28"/>
        </w:rPr>
      </w:pPr>
      <w:r w:rsidRPr="0027589F">
        <w:rPr>
          <w:sz w:val="24"/>
          <w:szCs w:val="28"/>
        </w:rPr>
        <w:t>Insert the illustrations and their captions where it was mentioned at the first time in the text. In addition, you may still need to provide figures and their captions, and tables within a single file or individual illustration and table files in a zip folder.</w:t>
      </w:r>
    </w:p>
    <w:p w14:paraId="150A7736" w14:textId="77777777" w:rsidR="0076351A" w:rsidRPr="0027589F" w:rsidRDefault="0076351A" w:rsidP="0076351A">
      <w:pPr>
        <w:pStyle w:val="31text"/>
        <w:rPr>
          <w:sz w:val="24"/>
          <w:szCs w:val="28"/>
        </w:rPr>
      </w:pPr>
      <w:r w:rsidRPr="0027589F">
        <w:rPr>
          <w:sz w:val="24"/>
          <w:szCs w:val="28"/>
        </w:rPr>
        <w:t xml:space="preserve">All figures and tables should be cited in the main text as Fig. 1, Table 1, etc. All figures and tables should also be inserted near its first citation in text. </w:t>
      </w:r>
    </w:p>
    <w:p w14:paraId="4D8C00B3" w14:textId="77777777" w:rsidR="0076351A" w:rsidRPr="0027589F" w:rsidRDefault="0076351A" w:rsidP="0076351A">
      <w:pPr>
        <w:pStyle w:val="52figure"/>
        <w:rPr>
          <w:b/>
          <w:sz w:val="24"/>
          <w:szCs w:val="24"/>
        </w:rPr>
      </w:pPr>
      <w:r w:rsidRPr="0027589F">
        <w:rPr>
          <w:noProof/>
          <w:sz w:val="24"/>
          <w:szCs w:val="24"/>
        </w:rPr>
        <w:drawing>
          <wp:inline distT="0" distB="0" distL="0" distR="0" wp14:anchorId="5E3CE7DC" wp14:editId="45C59F8B">
            <wp:extent cx="4251960" cy="18724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1960" cy="1872471"/>
                    </a:xfrm>
                    <a:prstGeom prst="rect">
                      <a:avLst/>
                    </a:prstGeom>
                    <a:noFill/>
                    <a:ln>
                      <a:noFill/>
                    </a:ln>
                  </pic:spPr>
                </pic:pic>
              </a:graphicData>
            </a:graphic>
          </wp:inline>
        </w:drawing>
      </w:r>
      <w:r w:rsidRPr="0027589F">
        <w:rPr>
          <w:b/>
          <w:noProof/>
          <w:snapToGrid/>
          <w:sz w:val="24"/>
          <w:szCs w:val="24"/>
          <w:lang w:eastAsia="en-US" w:bidi="ar-SA"/>
        </w:rPr>
        <w:t xml:space="preserve"> </w:t>
      </w:r>
    </w:p>
    <w:p w14:paraId="0F03A1B5" w14:textId="77777777" w:rsidR="0076351A" w:rsidRPr="0027589F" w:rsidRDefault="0076351A" w:rsidP="0076351A">
      <w:pPr>
        <w:pStyle w:val="51figurecaption"/>
        <w:jc w:val="center"/>
        <w:rPr>
          <w:sz w:val="24"/>
          <w:szCs w:val="24"/>
        </w:rPr>
      </w:pPr>
      <w:r w:rsidRPr="0027589F">
        <w:rPr>
          <w:b/>
          <w:sz w:val="24"/>
          <w:szCs w:val="24"/>
        </w:rPr>
        <w:t xml:space="preserve">Figure 1. </w:t>
      </w:r>
      <w:r w:rsidRPr="0027589F">
        <w:rPr>
          <w:sz w:val="24"/>
          <w:szCs w:val="24"/>
        </w:rPr>
        <w:t>Figure caption should comprise a brief title.</w:t>
      </w:r>
    </w:p>
    <w:p w14:paraId="195F4598" w14:textId="77777777" w:rsidR="0076351A" w:rsidRPr="0027589F" w:rsidRDefault="0076351A" w:rsidP="0076351A">
      <w:pPr>
        <w:pStyle w:val="41tablecaption"/>
        <w:rPr>
          <w:b/>
          <w:sz w:val="24"/>
          <w:szCs w:val="28"/>
        </w:rPr>
      </w:pPr>
      <w:r w:rsidRPr="0027589F">
        <w:rPr>
          <w:b/>
          <w:sz w:val="24"/>
          <w:szCs w:val="28"/>
        </w:rPr>
        <w:lastRenderedPageBreak/>
        <w:t>Table 1</w:t>
      </w:r>
      <w:r w:rsidRPr="0027589F">
        <w:rPr>
          <w:sz w:val="22"/>
          <w:szCs w:val="28"/>
        </w:rPr>
        <w:t xml:space="preserve">. </w:t>
      </w:r>
      <w:r w:rsidRPr="0027589F">
        <w:rPr>
          <w:sz w:val="24"/>
          <w:szCs w:val="32"/>
        </w:rPr>
        <w:t xml:space="preserve">Tables should be placed in the main text near to the first time they are cited. </w:t>
      </w:r>
    </w:p>
    <w:tbl>
      <w:tblPr>
        <w:tblStyle w:val="41threelinetable"/>
        <w:tblW w:w="7857" w:type="dxa"/>
        <w:tblLayout w:type="fixed"/>
        <w:tblLook w:val="04A0" w:firstRow="1" w:lastRow="0" w:firstColumn="1" w:lastColumn="0" w:noHBand="0" w:noVBand="1"/>
      </w:tblPr>
      <w:tblGrid>
        <w:gridCol w:w="2619"/>
        <w:gridCol w:w="2619"/>
        <w:gridCol w:w="2619"/>
      </w:tblGrid>
      <w:tr w:rsidR="0076351A" w:rsidRPr="0027589F" w14:paraId="3017F56A" w14:textId="77777777" w:rsidTr="007C74CE">
        <w:trPr>
          <w:cnfStyle w:val="100000000000" w:firstRow="1" w:lastRow="0" w:firstColumn="0" w:lastColumn="0" w:oddVBand="0" w:evenVBand="0" w:oddHBand="0" w:evenHBand="0" w:firstRowFirstColumn="0" w:firstRowLastColumn="0" w:lastRowFirstColumn="0" w:lastRowLastColumn="0"/>
        </w:trPr>
        <w:tc>
          <w:tcPr>
            <w:tcW w:w="2619" w:type="dxa"/>
            <w:hideMark/>
          </w:tcPr>
          <w:p w14:paraId="76FD8B77" w14:textId="77777777" w:rsidR="0076351A" w:rsidRPr="0027589F" w:rsidRDefault="0076351A" w:rsidP="007C74CE">
            <w:pPr>
              <w:pStyle w:val="42tablebody"/>
              <w:spacing w:line="240" w:lineRule="auto"/>
              <w:rPr>
                <w:b w:val="0"/>
                <w:sz w:val="24"/>
                <w:szCs w:val="24"/>
              </w:rPr>
            </w:pPr>
            <w:r w:rsidRPr="0027589F">
              <w:rPr>
                <w:sz w:val="24"/>
                <w:szCs w:val="24"/>
              </w:rPr>
              <w:t>Title 1</w:t>
            </w:r>
          </w:p>
        </w:tc>
        <w:tc>
          <w:tcPr>
            <w:tcW w:w="2619" w:type="dxa"/>
            <w:hideMark/>
          </w:tcPr>
          <w:p w14:paraId="77DC5DB9" w14:textId="77777777" w:rsidR="0076351A" w:rsidRPr="0027589F" w:rsidRDefault="0076351A" w:rsidP="007C74CE">
            <w:pPr>
              <w:pStyle w:val="42tablebody"/>
              <w:spacing w:line="240" w:lineRule="auto"/>
              <w:rPr>
                <w:b w:val="0"/>
                <w:sz w:val="24"/>
                <w:szCs w:val="24"/>
              </w:rPr>
            </w:pPr>
            <w:r w:rsidRPr="0027589F">
              <w:rPr>
                <w:sz w:val="24"/>
                <w:szCs w:val="24"/>
              </w:rPr>
              <w:t>Title 2</w:t>
            </w:r>
          </w:p>
        </w:tc>
        <w:tc>
          <w:tcPr>
            <w:tcW w:w="2619" w:type="dxa"/>
            <w:hideMark/>
          </w:tcPr>
          <w:p w14:paraId="5C046808" w14:textId="77777777" w:rsidR="0076351A" w:rsidRPr="0027589F" w:rsidRDefault="0076351A" w:rsidP="007C74CE">
            <w:pPr>
              <w:pStyle w:val="42tablebody"/>
              <w:spacing w:line="240" w:lineRule="auto"/>
              <w:rPr>
                <w:b w:val="0"/>
                <w:sz w:val="24"/>
                <w:szCs w:val="24"/>
              </w:rPr>
            </w:pPr>
            <w:r w:rsidRPr="0027589F">
              <w:rPr>
                <w:sz w:val="24"/>
                <w:szCs w:val="24"/>
              </w:rPr>
              <w:t>Title 3</w:t>
            </w:r>
          </w:p>
        </w:tc>
      </w:tr>
      <w:tr w:rsidR="0076351A" w:rsidRPr="0027589F" w14:paraId="23B0A484" w14:textId="77777777" w:rsidTr="007C74CE">
        <w:tc>
          <w:tcPr>
            <w:tcW w:w="2619" w:type="dxa"/>
            <w:hideMark/>
          </w:tcPr>
          <w:p w14:paraId="222EBCAD" w14:textId="77777777" w:rsidR="0076351A" w:rsidRPr="0027589F" w:rsidRDefault="0076351A" w:rsidP="007C74CE">
            <w:pPr>
              <w:pStyle w:val="42tablebody"/>
              <w:spacing w:line="240" w:lineRule="auto"/>
              <w:rPr>
                <w:sz w:val="24"/>
                <w:szCs w:val="24"/>
              </w:rPr>
            </w:pPr>
            <w:r w:rsidRPr="0027589F">
              <w:rPr>
                <w:sz w:val="24"/>
                <w:szCs w:val="24"/>
              </w:rPr>
              <w:t>entry 1</w:t>
            </w:r>
          </w:p>
        </w:tc>
        <w:tc>
          <w:tcPr>
            <w:tcW w:w="2619" w:type="dxa"/>
            <w:hideMark/>
          </w:tcPr>
          <w:p w14:paraId="7608F22A" w14:textId="77777777" w:rsidR="0076351A" w:rsidRPr="0027589F" w:rsidRDefault="0076351A" w:rsidP="007C74CE">
            <w:pPr>
              <w:pStyle w:val="42tablebody"/>
              <w:spacing w:line="240" w:lineRule="auto"/>
              <w:rPr>
                <w:sz w:val="24"/>
                <w:szCs w:val="24"/>
              </w:rPr>
            </w:pPr>
            <w:r w:rsidRPr="0027589F">
              <w:rPr>
                <w:sz w:val="24"/>
                <w:szCs w:val="24"/>
              </w:rPr>
              <w:t>data</w:t>
            </w:r>
          </w:p>
        </w:tc>
        <w:tc>
          <w:tcPr>
            <w:tcW w:w="2619" w:type="dxa"/>
            <w:hideMark/>
          </w:tcPr>
          <w:p w14:paraId="503F33BC" w14:textId="77777777" w:rsidR="0076351A" w:rsidRPr="0027589F" w:rsidRDefault="0076351A" w:rsidP="007C74CE">
            <w:pPr>
              <w:pStyle w:val="42tablebody"/>
              <w:spacing w:line="240" w:lineRule="auto"/>
              <w:rPr>
                <w:sz w:val="24"/>
                <w:szCs w:val="24"/>
              </w:rPr>
            </w:pPr>
            <w:r w:rsidRPr="0027589F">
              <w:rPr>
                <w:sz w:val="24"/>
                <w:szCs w:val="24"/>
              </w:rPr>
              <w:t>Data *</w:t>
            </w:r>
          </w:p>
        </w:tc>
      </w:tr>
      <w:tr w:rsidR="0076351A" w:rsidRPr="0027589F" w14:paraId="5E271866" w14:textId="77777777" w:rsidTr="007C74CE">
        <w:tc>
          <w:tcPr>
            <w:tcW w:w="2619" w:type="dxa"/>
            <w:hideMark/>
          </w:tcPr>
          <w:p w14:paraId="4AA42109" w14:textId="77777777" w:rsidR="0076351A" w:rsidRPr="0027589F" w:rsidRDefault="0076351A" w:rsidP="007C74CE">
            <w:pPr>
              <w:pStyle w:val="42tablebody"/>
              <w:spacing w:line="240" w:lineRule="auto"/>
              <w:rPr>
                <w:sz w:val="24"/>
                <w:szCs w:val="24"/>
              </w:rPr>
            </w:pPr>
            <w:r w:rsidRPr="0027589F">
              <w:rPr>
                <w:sz w:val="24"/>
                <w:szCs w:val="24"/>
              </w:rPr>
              <w:t>entry 2</w:t>
            </w:r>
          </w:p>
        </w:tc>
        <w:tc>
          <w:tcPr>
            <w:tcW w:w="2619" w:type="dxa"/>
            <w:hideMark/>
          </w:tcPr>
          <w:p w14:paraId="1594423E" w14:textId="77777777" w:rsidR="0076351A" w:rsidRPr="0027589F" w:rsidRDefault="0076351A" w:rsidP="007C74CE">
            <w:pPr>
              <w:pStyle w:val="42tablebody"/>
              <w:spacing w:line="240" w:lineRule="auto"/>
              <w:rPr>
                <w:sz w:val="24"/>
                <w:szCs w:val="24"/>
              </w:rPr>
            </w:pPr>
            <w:r w:rsidRPr="0027589F">
              <w:rPr>
                <w:sz w:val="24"/>
                <w:szCs w:val="24"/>
              </w:rPr>
              <w:t>data</w:t>
            </w:r>
          </w:p>
        </w:tc>
        <w:tc>
          <w:tcPr>
            <w:tcW w:w="2619" w:type="dxa"/>
            <w:hideMark/>
          </w:tcPr>
          <w:p w14:paraId="73BE148B" w14:textId="77777777" w:rsidR="0076351A" w:rsidRPr="0027589F" w:rsidRDefault="0076351A" w:rsidP="007C74CE">
            <w:pPr>
              <w:pStyle w:val="42tablebody"/>
              <w:spacing w:line="240" w:lineRule="auto"/>
              <w:rPr>
                <w:sz w:val="24"/>
                <w:szCs w:val="24"/>
              </w:rPr>
            </w:pPr>
            <w:r w:rsidRPr="0027589F">
              <w:rPr>
                <w:sz w:val="24"/>
                <w:szCs w:val="24"/>
              </w:rPr>
              <w:t>data</w:t>
            </w:r>
          </w:p>
        </w:tc>
      </w:tr>
    </w:tbl>
    <w:p w14:paraId="1CDFDD4B" w14:textId="77777777" w:rsidR="0076351A" w:rsidRPr="0027589F" w:rsidRDefault="0076351A" w:rsidP="0076351A">
      <w:pPr>
        <w:pStyle w:val="43tablefooter"/>
        <w:rPr>
          <w:sz w:val="22"/>
          <w:szCs w:val="28"/>
        </w:rPr>
      </w:pPr>
      <w:r w:rsidRPr="0027589F">
        <w:rPr>
          <w:sz w:val="22"/>
          <w:szCs w:val="28"/>
        </w:rPr>
        <w:t xml:space="preserve">* </w:t>
      </w:r>
      <w:r w:rsidRPr="0027589F">
        <w:rPr>
          <w:b/>
          <w:bCs/>
          <w:sz w:val="22"/>
          <w:szCs w:val="28"/>
        </w:rPr>
        <w:t>Legend</w:t>
      </w:r>
      <w:r w:rsidRPr="0027589F">
        <w:rPr>
          <w:sz w:val="22"/>
          <w:szCs w:val="28"/>
        </w:rPr>
        <w:t>: Explain all notes in the table footnote.</w:t>
      </w:r>
    </w:p>
    <w:p w14:paraId="533950B9" w14:textId="77777777" w:rsidR="0076351A" w:rsidRPr="0027589F" w:rsidRDefault="0076351A" w:rsidP="0076351A">
      <w:pPr>
        <w:pStyle w:val="31text"/>
        <w:spacing w:before="240" w:after="240"/>
        <w:rPr>
          <w:sz w:val="24"/>
          <w:szCs w:val="28"/>
        </w:rPr>
      </w:pPr>
      <w:r w:rsidRPr="0027589F">
        <w:rPr>
          <w:sz w:val="24"/>
          <w:szCs w:val="28"/>
        </w:rPr>
        <w:t>The text continues here (Fig. 2 and Table 2).</w:t>
      </w:r>
    </w:p>
    <w:p w14:paraId="58DAB82D" w14:textId="77777777" w:rsidR="0076351A" w:rsidRPr="0027589F" w:rsidRDefault="0076351A" w:rsidP="0076351A">
      <w:pPr>
        <w:pStyle w:val="41tablecaption"/>
        <w:rPr>
          <w:b/>
          <w:sz w:val="24"/>
          <w:szCs w:val="28"/>
        </w:rPr>
      </w:pPr>
      <w:r w:rsidRPr="0027589F">
        <w:rPr>
          <w:b/>
          <w:sz w:val="24"/>
          <w:szCs w:val="28"/>
        </w:rPr>
        <w:t>Table 2</w:t>
      </w:r>
      <w:r w:rsidRPr="0027589F">
        <w:rPr>
          <w:sz w:val="24"/>
          <w:szCs w:val="28"/>
        </w:rPr>
        <w:t>. Tables should be placed in the main text near to the first time they are cited.</w:t>
      </w:r>
    </w:p>
    <w:tbl>
      <w:tblPr>
        <w:tblStyle w:val="41threelinetable"/>
        <w:tblW w:w="10465" w:type="dxa"/>
        <w:tblLayout w:type="fixed"/>
        <w:tblLook w:val="04A0" w:firstRow="1" w:lastRow="0" w:firstColumn="1" w:lastColumn="0" w:noHBand="0" w:noVBand="1"/>
      </w:tblPr>
      <w:tblGrid>
        <w:gridCol w:w="3942"/>
        <w:gridCol w:w="3089"/>
        <w:gridCol w:w="1717"/>
        <w:gridCol w:w="1717"/>
      </w:tblGrid>
      <w:tr w:rsidR="0076351A" w:rsidRPr="0027589F" w14:paraId="4E4F6ACE" w14:textId="77777777" w:rsidTr="007C74CE">
        <w:trPr>
          <w:cnfStyle w:val="100000000000" w:firstRow="1" w:lastRow="0" w:firstColumn="0" w:lastColumn="0" w:oddVBand="0" w:evenVBand="0" w:oddHBand="0" w:evenHBand="0" w:firstRowFirstColumn="0" w:firstRowLastColumn="0" w:lastRowFirstColumn="0" w:lastRowLastColumn="0"/>
        </w:trPr>
        <w:tc>
          <w:tcPr>
            <w:tcW w:w="3256" w:type="dxa"/>
            <w:hideMark/>
          </w:tcPr>
          <w:p w14:paraId="59D8708F" w14:textId="77777777" w:rsidR="0076351A" w:rsidRPr="0027589F" w:rsidRDefault="0076351A" w:rsidP="007C74CE">
            <w:pPr>
              <w:pStyle w:val="42tablebody"/>
              <w:rPr>
                <w:b w:val="0"/>
                <w:bCs/>
                <w:sz w:val="24"/>
                <w:szCs w:val="24"/>
              </w:rPr>
            </w:pPr>
            <w:r w:rsidRPr="0027589F">
              <w:rPr>
                <w:bCs/>
                <w:sz w:val="24"/>
                <w:szCs w:val="24"/>
              </w:rPr>
              <w:t>Title 1</w:t>
            </w:r>
          </w:p>
        </w:tc>
        <w:tc>
          <w:tcPr>
            <w:tcW w:w="2551" w:type="dxa"/>
            <w:hideMark/>
          </w:tcPr>
          <w:p w14:paraId="5F631276" w14:textId="77777777" w:rsidR="0076351A" w:rsidRPr="0027589F" w:rsidRDefault="0076351A" w:rsidP="007C74CE">
            <w:pPr>
              <w:pStyle w:val="42tablebody"/>
              <w:rPr>
                <w:b w:val="0"/>
                <w:bCs/>
                <w:sz w:val="24"/>
                <w:szCs w:val="24"/>
              </w:rPr>
            </w:pPr>
            <w:r w:rsidRPr="0027589F">
              <w:rPr>
                <w:bCs/>
                <w:sz w:val="24"/>
                <w:szCs w:val="24"/>
              </w:rPr>
              <w:t>Title 2</w:t>
            </w:r>
          </w:p>
        </w:tc>
        <w:tc>
          <w:tcPr>
            <w:tcW w:w="1418" w:type="dxa"/>
            <w:hideMark/>
          </w:tcPr>
          <w:p w14:paraId="76C82403" w14:textId="77777777" w:rsidR="0076351A" w:rsidRPr="0027589F" w:rsidRDefault="0076351A" w:rsidP="007C74CE">
            <w:pPr>
              <w:pStyle w:val="42tablebody"/>
              <w:rPr>
                <w:b w:val="0"/>
                <w:bCs/>
                <w:sz w:val="24"/>
                <w:szCs w:val="24"/>
              </w:rPr>
            </w:pPr>
            <w:r w:rsidRPr="0027589F">
              <w:rPr>
                <w:bCs/>
                <w:sz w:val="24"/>
                <w:szCs w:val="24"/>
              </w:rPr>
              <w:t>Title 3</w:t>
            </w:r>
          </w:p>
        </w:tc>
        <w:tc>
          <w:tcPr>
            <w:tcW w:w="1418" w:type="dxa"/>
            <w:hideMark/>
          </w:tcPr>
          <w:p w14:paraId="771A7D8C" w14:textId="77777777" w:rsidR="0076351A" w:rsidRPr="0027589F" w:rsidRDefault="0076351A" w:rsidP="007C74CE">
            <w:pPr>
              <w:pStyle w:val="42tablebody"/>
              <w:rPr>
                <w:b w:val="0"/>
                <w:bCs/>
                <w:sz w:val="24"/>
                <w:szCs w:val="24"/>
              </w:rPr>
            </w:pPr>
            <w:r w:rsidRPr="0027589F">
              <w:rPr>
                <w:bCs/>
                <w:sz w:val="24"/>
                <w:szCs w:val="24"/>
              </w:rPr>
              <w:t>Title 4</w:t>
            </w:r>
          </w:p>
        </w:tc>
      </w:tr>
      <w:tr w:rsidR="0076351A" w:rsidRPr="0027589F" w14:paraId="37CBB4C4" w14:textId="77777777" w:rsidTr="007C74CE">
        <w:tc>
          <w:tcPr>
            <w:tcW w:w="3256" w:type="dxa"/>
            <w:vMerge w:val="restart"/>
            <w:hideMark/>
          </w:tcPr>
          <w:p w14:paraId="57C13FEB" w14:textId="77777777" w:rsidR="0076351A" w:rsidRPr="0027589F" w:rsidRDefault="0076351A" w:rsidP="007C74CE">
            <w:pPr>
              <w:pStyle w:val="42tablebody"/>
              <w:rPr>
                <w:sz w:val="24"/>
                <w:szCs w:val="24"/>
              </w:rPr>
            </w:pPr>
            <w:r w:rsidRPr="0027589F">
              <w:rPr>
                <w:sz w:val="24"/>
                <w:szCs w:val="24"/>
              </w:rPr>
              <w:t>entry 1</w:t>
            </w:r>
          </w:p>
        </w:tc>
        <w:tc>
          <w:tcPr>
            <w:tcW w:w="2551" w:type="dxa"/>
            <w:hideMark/>
          </w:tcPr>
          <w:p w14:paraId="2BBE0778"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34314C0E"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623F772C" w14:textId="77777777" w:rsidR="0076351A" w:rsidRPr="0027589F" w:rsidRDefault="0076351A" w:rsidP="007C74CE">
            <w:pPr>
              <w:pStyle w:val="42tablebody"/>
              <w:rPr>
                <w:sz w:val="24"/>
                <w:szCs w:val="24"/>
              </w:rPr>
            </w:pPr>
            <w:r w:rsidRPr="0027589F">
              <w:rPr>
                <w:sz w:val="24"/>
                <w:szCs w:val="24"/>
              </w:rPr>
              <w:t>data</w:t>
            </w:r>
          </w:p>
        </w:tc>
      </w:tr>
      <w:tr w:rsidR="0076351A" w:rsidRPr="0027589F" w14:paraId="1C979C6E" w14:textId="77777777" w:rsidTr="007C74CE">
        <w:tc>
          <w:tcPr>
            <w:tcW w:w="3256" w:type="dxa"/>
            <w:vMerge/>
            <w:hideMark/>
          </w:tcPr>
          <w:p w14:paraId="1CE29E9E" w14:textId="77777777" w:rsidR="0076351A" w:rsidRPr="0027589F" w:rsidRDefault="0076351A" w:rsidP="007C74CE">
            <w:pPr>
              <w:jc w:val="left"/>
              <w:rPr>
                <w:sz w:val="32"/>
                <w:szCs w:val="24"/>
                <w:lang w:eastAsia="de-DE" w:bidi="en-US"/>
              </w:rPr>
            </w:pPr>
          </w:p>
        </w:tc>
        <w:tc>
          <w:tcPr>
            <w:tcW w:w="2551" w:type="dxa"/>
            <w:hideMark/>
          </w:tcPr>
          <w:p w14:paraId="3CEBDDF4"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3FAEA937"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2A9E7913" w14:textId="77777777" w:rsidR="0076351A" w:rsidRPr="0027589F" w:rsidRDefault="0076351A" w:rsidP="007C74CE">
            <w:pPr>
              <w:pStyle w:val="42tablebody"/>
              <w:rPr>
                <w:sz w:val="24"/>
                <w:szCs w:val="24"/>
              </w:rPr>
            </w:pPr>
            <w:r w:rsidRPr="0027589F">
              <w:rPr>
                <w:sz w:val="24"/>
                <w:szCs w:val="24"/>
              </w:rPr>
              <w:t>data</w:t>
            </w:r>
          </w:p>
        </w:tc>
      </w:tr>
      <w:tr w:rsidR="0076351A" w:rsidRPr="0027589F" w14:paraId="1E5124D0" w14:textId="77777777" w:rsidTr="007C74CE">
        <w:tc>
          <w:tcPr>
            <w:tcW w:w="3256" w:type="dxa"/>
            <w:vMerge/>
            <w:hideMark/>
          </w:tcPr>
          <w:p w14:paraId="7F58E938" w14:textId="77777777" w:rsidR="0076351A" w:rsidRPr="0027589F" w:rsidRDefault="0076351A" w:rsidP="007C74CE">
            <w:pPr>
              <w:jc w:val="left"/>
              <w:rPr>
                <w:sz w:val="32"/>
                <w:szCs w:val="24"/>
                <w:lang w:eastAsia="de-DE" w:bidi="en-US"/>
              </w:rPr>
            </w:pPr>
          </w:p>
        </w:tc>
        <w:tc>
          <w:tcPr>
            <w:tcW w:w="2551" w:type="dxa"/>
            <w:hideMark/>
          </w:tcPr>
          <w:p w14:paraId="10F81191"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17C6A3D9"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3A8869D7" w14:textId="77777777" w:rsidR="0076351A" w:rsidRPr="0027589F" w:rsidRDefault="0076351A" w:rsidP="007C74CE">
            <w:pPr>
              <w:pStyle w:val="42tablebody"/>
              <w:rPr>
                <w:sz w:val="24"/>
                <w:szCs w:val="24"/>
              </w:rPr>
            </w:pPr>
            <w:r w:rsidRPr="0027589F">
              <w:rPr>
                <w:sz w:val="24"/>
                <w:szCs w:val="24"/>
              </w:rPr>
              <w:t>data</w:t>
            </w:r>
          </w:p>
        </w:tc>
      </w:tr>
      <w:tr w:rsidR="0076351A" w:rsidRPr="0027589F" w14:paraId="6CB64BAF" w14:textId="77777777" w:rsidTr="007C74CE">
        <w:tc>
          <w:tcPr>
            <w:tcW w:w="3256" w:type="dxa"/>
            <w:vMerge w:val="restart"/>
            <w:hideMark/>
          </w:tcPr>
          <w:p w14:paraId="29FE12E2" w14:textId="77777777" w:rsidR="0076351A" w:rsidRPr="0027589F" w:rsidRDefault="0076351A" w:rsidP="007C74CE">
            <w:pPr>
              <w:pStyle w:val="42tablebody"/>
              <w:rPr>
                <w:sz w:val="24"/>
                <w:szCs w:val="24"/>
              </w:rPr>
            </w:pPr>
            <w:r w:rsidRPr="0027589F">
              <w:rPr>
                <w:sz w:val="24"/>
                <w:szCs w:val="24"/>
              </w:rPr>
              <w:t>entry 2</w:t>
            </w:r>
          </w:p>
        </w:tc>
        <w:tc>
          <w:tcPr>
            <w:tcW w:w="2551" w:type="dxa"/>
            <w:hideMark/>
          </w:tcPr>
          <w:p w14:paraId="13274158"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64028D41"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50F1F0F8" w14:textId="77777777" w:rsidR="0076351A" w:rsidRPr="0027589F" w:rsidRDefault="0076351A" w:rsidP="007C74CE">
            <w:pPr>
              <w:pStyle w:val="42tablebody"/>
              <w:rPr>
                <w:sz w:val="24"/>
                <w:szCs w:val="24"/>
              </w:rPr>
            </w:pPr>
            <w:r w:rsidRPr="0027589F">
              <w:rPr>
                <w:sz w:val="24"/>
                <w:szCs w:val="24"/>
              </w:rPr>
              <w:t>data</w:t>
            </w:r>
          </w:p>
        </w:tc>
      </w:tr>
      <w:tr w:rsidR="0076351A" w:rsidRPr="0027589F" w14:paraId="758CB6CF" w14:textId="77777777" w:rsidTr="007C74CE">
        <w:tc>
          <w:tcPr>
            <w:tcW w:w="3256" w:type="dxa"/>
            <w:vMerge/>
            <w:hideMark/>
          </w:tcPr>
          <w:p w14:paraId="28826080" w14:textId="77777777" w:rsidR="0076351A" w:rsidRPr="0027589F" w:rsidRDefault="0076351A" w:rsidP="007C74CE">
            <w:pPr>
              <w:jc w:val="left"/>
              <w:rPr>
                <w:sz w:val="32"/>
                <w:szCs w:val="24"/>
                <w:lang w:eastAsia="de-DE" w:bidi="en-US"/>
              </w:rPr>
            </w:pPr>
          </w:p>
        </w:tc>
        <w:tc>
          <w:tcPr>
            <w:tcW w:w="2551" w:type="dxa"/>
            <w:hideMark/>
          </w:tcPr>
          <w:p w14:paraId="2CBCE5F1"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65CE276A"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30CAF7AF" w14:textId="77777777" w:rsidR="0076351A" w:rsidRPr="0027589F" w:rsidRDefault="0076351A" w:rsidP="007C74CE">
            <w:pPr>
              <w:pStyle w:val="42tablebody"/>
              <w:rPr>
                <w:sz w:val="24"/>
                <w:szCs w:val="24"/>
              </w:rPr>
            </w:pPr>
            <w:r w:rsidRPr="0027589F">
              <w:rPr>
                <w:sz w:val="24"/>
                <w:szCs w:val="24"/>
              </w:rPr>
              <w:t>data</w:t>
            </w:r>
          </w:p>
        </w:tc>
      </w:tr>
      <w:tr w:rsidR="0076351A" w:rsidRPr="0027589F" w14:paraId="3BD6A18E" w14:textId="77777777" w:rsidTr="007C74CE">
        <w:tc>
          <w:tcPr>
            <w:tcW w:w="3256" w:type="dxa"/>
            <w:vMerge w:val="restart"/>
            <w:hideMark/>
          </w:tcPr>
          <w:p w14:paraId="324E12EB" w14:textId="77777777" w:rsidR="0076351A" w:rsidRPr="0027589F" w:rsidRDefault="0076351A" w:rsidP="007C74CE">
            <w:pPr>
              <w:pStyle w:val="42tablebody"/>
              <w:rPr>
                <w:sz w:val="24"/>
                <w:szCs w:val="24"/>
              </w:rPr>
            </w:pPr>
            <w:r w:rsidRPr="0027589F">
              <w:rPr>
                <w:sz w:val="24"/>
                <w:szCs w:val="24"/>
              </w:rPr>
              <w:t>entry 3</w:t>
            </w:r>
          </w:p>
        </w:tc>
        <w:tc>
          <w:tcPr>
            <w:tcW w:w="2551" w:type="dxa"/>
            <w:hideMark/>
          </w:tcPr>
          <w:p w14:paraId="7838949D"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2DAA43AC"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77F2E20A" w14:textId="77777777" w:rsidR="0076351A" w:rsidRPr="0027589F" w:rsidRDefault="0076351A" w:rsidP="007C74CE">
            <w:pPr>
              <w:pStyle w:val="42tablebody"/>
              <w:rPr>
                <w:sz w:val="24"/>
                <w:szCs w:val="24"/>
              </w:rPr>
            </w:pPr>
            <w:r w:rsidRPr="0027589F">
              <w:rPr>
                <w:sz w:val="24"/>
                <w:szCs w:val="24"/>
              </w:rPr>
              <w:t>data</w:t>
            </w:r>
          </w:p>
        </w:tc>
      </w:tr>
      <w:tr w:rsidR="0076351A" w:rsidRPr="0027589F" w14:paraId="6FDC2238" w14:textId="77777777" w:rsidTr="007C74CE">
        <w:tc>
          <w:tcPr>
            <w:tcW w:w="3256" w:type="dxa"/>
            <w:vMerge/>
            <w:hideMark/>
          </w:tcPr>
          <w:p w14:paraId="34008B3F" w14:textId="77777777" w:rsidR="0076351A" w:rsidRPr="0027589F" w:rsidRDefault="0076351A" w:rsidP="007C74CE">
            <w:pPr>
              <w:jc w:val="left"/>
              <w:rPr>
                <w:sz w:val="32"/>
                <w:szCs w:val="24"/>
                <w:lang w:eastAsia="de-DE" w:bidi="en-US"/>
              </w:rPr>
            </w:pPr>
          </w:p>
        </w:tc>
        <w:tc>
          <w:tcPr>
            <w:tcW w:w="2551" w:type="dxa"/>
            <w:hideMark/>
          </w:tcPr>
          <w:p w14:paraId="13EAAE61"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2D308573"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397C47D2" w14:textId="77777777" w:rsidR="0076351A" w:rsidRPr="0027589F" w:rsidRDefault="0076351A" w:rsidP="007C74CE">
            <w:pPr>
              <w:pStyle w:val="42tablebody"/>
              <w:rPr>
                <w:sz w:val="24"/>
                <w:szCs w:val="24"/>
              </w:rPr>
            </w:pPr>
            <w:r w:rsidRPr="0027589F">
              <w:rPr>
                <w:sz w:val="24"/>
                <w:szCs w:val="24"/>
              </w:rPr>
              <w:t>data</w:t>
            </w:r>
          </w:p>
        </w:tc>
      </w:tr>
      <w:tr w:rsidR="0076351A" w:rsidRPr="0027589F" w14:paraId="6EFDF87D" w14:textId="77777777" w:rsidTr="007C74CE">
        <w:tc>
          <w:tcPr>
            <w:tcW w:w="3256" w:type="dxa"/>
            <w:vMerge/>
            <w:hideMark/>
          </w:tcPr>
          <w:p w14:paraId="6B19C3DD" w14:textId="77777777" w:rsidR="0076351A" w:rsidRPr="0027589F" w:rsidRDefault="0076351A" w:rsidP="007C74CE">
            <w:pPr>
              <w:jc w:val="left"/>
              <w:rPr>
                <w:sz w:val="32"/>
                <w:szCs w:val="24"/>
                <w:lang w:eastAsia="de-DE" w:bidi="en-US"/>
              </w:rPr>
            </w:pPr>
          </w:p>
        </w:tc>
        <w:tc>
          <w:tcPr>
            <w:tcW w:w="2551" w:type="dxa"/>
            <w:hideMark/>
          </w:tcPr>
          <w:p w14:paraId="567BE97F"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6AB9A2D9"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6EA94661" w14:textId="77777777" w:rsidR="0076351A" w:rsidRPr="0027589F" w:rsidRDefault="0076351A" w:rsidP="007C74CE">
            <w:pPr>
              <w:pStyle w:val="42tablebody"/>
              <w:rPr>
                <w:sz w:val="24"/>
                <w:szCs w:val="24"/>
              </w:rPr>
            </w:pPr>
            <w:r w:rsidRPr="0027589F">
              <w:rPr>
                <w:sz w:val="24"/>
                <w:szCs w:val="24"/>
              </w:rPr>
              <w:t>data</w:t>
            </w:r>
          </w:p>
        </w:tc>
      </w:tr>
      <w:tr w:rsidR="0076351A" w:rsidRPr="0027589F" w14:paraId="7F83D4E0" w14:textId="77777777" w:rsidTr="007C74CE">
        <w:tc>
          <w:tcPr>
            <w:tcW w:w="3256" w:type="dxa"/>
            <w:vMerge/>
            <w:hideMark/>
          </w:tcPr>
          <w:p w14:paraId="2032B9FD" w14:textId="77777777" w:rsidR="0076351A" w:rsidRPr="0027589F" w:rsidRDefault="0076351A" w:rsidP="007C74CE">
            <w:pPr>
              <w:jc w:val="left"/>
              <w:rPr>
                <w:sz w:val="32"/>
                <w:szCs w:val="24"/>
                <w:lang w:eastAsia="de-DE" w:bidi="en-US"/>
              </w:rPr>
            </w:pPr>
          </w:p>
        </w:tc>
        <w:tc>
          <w:tcPr>
            <w:tcW w:w="2551" w:type="dxa"/>
            <w:hideMark/>
          </w:tcPr>
          <w:p w14:paraId="5515EC03"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450C0568"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79384A35" w14:textId="77777777" w:rsidR="0076351A" w:rsidRPr="0027589F" w:rsidRDefault="0076351A" w:rsidP="007C74CE">
            <w:pPr>
              <w:pStyle w:val="42tablebody"/>
              <w:rPr>
                <w:sz w:val="24"/>
                <w:szCs w:val="24"/>
              </w:rPr>
            </w:pPr>
            <w:r w:rsidRPr="0027589F">
              <w:rPr>
                <w:sz w:val="24"/>
                <w:szCs w:val="24"/>
              </w:rPr>
              <w:t>data</w:t>
            </w:r>
          </w:p>
        </w:tc>
      </w:tr>
      <w:tr w:rsidR="0076351A" w:rsidRPr="0027589F" w14:paraId="06A20461" w14:textId="77777777" w:rsidTr="007C74CE">
        <w:tc>
          <w:tcPr>
            <w:tcW w:w="3256" w:type="dxa"/>
            <w:vMerge w:val="restart"/>
            <w:hideMark/>
          </w:tcPr>
          <w:p w14:paraId="7F8A9EDD" w14:textId="77777777" w:rsidR="0076351A" w:rsidRPr="0027589F" w:rsidRDefault="0076351A" w:rsidP="007C74CE">
            <w:pPr>
              <w:pStyle w:val="42tablebody"/>
              <w:rPr>
                <w:sz w:val="24"/>
                <w:szCs w:val="24"/>
              </w:rPr>
            </w:pPr>
            <w:r w:rsidRPr="0027589F">
              <w:rPr>
                <w:sz w:val="24"/>
                <w:szCs w:val="24"/>
              </w:rPr>
              <w:t>entry 4</w:t>
            </w:r>
          </w:p>
        </w:tc>
        <w:tc>
          <w:tcPr>
            <w:tcW w:w="2551" w:type="dxa"/>
            <w:hideMark/>
          </w:tcPr>
          <w:p w14:paraId="03FD907B"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319C6C77"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58F9EA65" w14:textId="77777777" w:rsidR="0076351A" w:rsidRPr="0027589F" w:rsidRDefault="0076351A" w:rsidP="007C74CE">
            <w:pPr>
              <w:pStyle w:val="42tablebody"/>
              <w:rPr>
                <w:sz w:val="24"/>
                <w:szCs w:val="24"/>
              </w:rPr>
            </w:pPr>
            <w:r w:rsidRPr="0027589F">
              <w:rPr>
                <w:sz w:val="24"/>
                <w:szCs w:val="24"/>
              </w:rPr>
              <w:t>data</w:t>
            </w:r>
          </w:p>
        </w:tc>
      </w:tr>
      <w:tr w:rsidR="0076351A" w:rsidRPr="0027589F" w14:paraId="0FD8DB9E" w14:textId="77777777" w:rsidTr="007C74CE">
        <w:tc>
          <w:tcPr>
            <w:tcW w:w="3256" w:type="dxa"/>
            <w:vMerge/>
            <w:hideMark/>
          </w:tcPr>
          <w:p w14:paraId="108EAEFE" w14:textId="77777777" w:rsidR="0076351A" w:rsidRPr="0027589F" w:rsidRDefault="0076351A" w:rsidP="007C74CE">
            <w:pPr>
              <w:jc w:val="left"/>
              <w:rPr>
                <w:sz w:val="32"/>
                <w:szCs w:val="24"/>
                <w:lang w:eastAsia="de-DE" w:bidi="en-US"/>
              </w:rPr>
            </w:pPr>
          </w:p>
        </w:tc>
        <w:tc>
          <w:tcPr>
            <w:tcW w:w="2551" w:type="dxa"/>
            <w:hideMark/>
          </w:tcPr>
          <w:p w14:paraId="4CDC1120"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3189E413" w14:textId="77777777" w:rsidR="0076351A" w:rsidRPr="0027589F" w:rsidRDefault="0076351A" w:rsidP="007C74CE">
            <w:pPr>
              <w:pStyle w:val="42tablebody"/>
              <w:rPr>
                <w:sz w:val="24"/>
                <w:szCs w:val="24"/>
              </w:rPr>
            </w:pPr>
            <w:r w:rsidRPr="0027589F">
              <w:rPr>
                <w:sz w:val="24"/>
                <w:szCs w:val="24"/>
              </w:rPr>
              <w:t>data</w:t>
            </w:r>
          </w:p>
        </w:tc>
        <w:tc>
          <w:tcPr>
            <w:tcW w:w="1418" w:type="dxa"/>
            <w:hideMark/>
          </w:tcPr>
          <w:p w14:paraId="11FF7284" w14:textId="77777777" w:rsidR="0076351A" w:rsidRPr="0027589F" w:rsidRDefault="0076351A" w:rsidP="007C74CE">
            <w:pPr>
              <w:pStyle w:val="42tablebody"/>
              <w:rPr>
                <w:sz w:val="24"/>
                <w:szCs w:val="24"/>
              </w:rPr>
            </w:pPr>
            <w:r w:rsidRPr="0027589F">
              <w:rPr>
                <w:sz w:val="24"/>
                <w:szCs w:val="24"/>
              </w:rPr>
              <w:t>data</w:t>
            </w:r>
          </w:p>
        </w:tc>
      </w:tr>
    </w:tbl>
    <w:p w14:paraId="0D6DEF94" w14:textId="77777777" w:rsidR="0076351A" w:rsidRPr="0027589F" w:rsidRDefault="0076351A" w:rsidP="0076351A">
      <w:pPr>
        <w:pStyle w:val="31text"/>
        <w:spacing w:before="240" w:after="60"/>
        <w:ind w:firstLine="0"/>
        <w:jc w:val="left"/>
        <w:outlineLvl w:val="0"/>
        <w:rPr>
          <w:b/>
          <w:sz w:val="24"/>
          <w:szCs w:val="28"/>
        </w:rPr>
      </w:pPr>
      <w:r w:rsidRPr="0027589F">
        <w:rPr>
          <w:b/>
          <w:sz w:val="24"/>
          <w:szCs w:val="28"/>
        </w:rPr>
        <w:t>3. RESULTS AND DISCUSSION</w:t>
      </w:r>
    </w:p>
    <w:p w14:paraId="4D8CB690" w14:textId="77777777" w:rsidR="0076351A" w:rsidRPr="0027589F" w:rsidRDefault="0076351A" w:rsidP="0076351A">
      <w:pPr>
        <w:pStyle w:val="31text"/>
        <w:rPr>
          <w:sz w:val="24"/>
          <w:szCs w:val="28"/>
        </w:rPr>
      </w:pPr>
      <w:r w:rsidRPr="0027589F">
        <w:rPr>
          <w:sz w:val="24"/>
          <w:szCs w:val="28"/>
        </w:rPr>
        <w:t xml:space="preserve">This section may be divided by subheadings. It should provide a concise and precise description of the experimental results, their interpretation, as well as the experimental conclusions that can be drawn. </w:t>
      </w:r>
    </w:p>
    <w:p w14:paraId="2A449C30" w14:textId="77777777" w:rsidR="0076351A" w:rsidRPr="0027589F" w:rsidRDefault="0076351A" w:rsidP="0076351A">
      <w:pPr>
        <w:pStyle w:val="31text"/>
        <w:rPr>
          <w:sz w:val="24"/>
          <w:szCs w:val="28"/>
        </w:rPr>
      </w:pPr>
      <w:r w:rsidRPr="0027589F">
        <w:rPr>
          <w:sz w:val="24"/>
          <w:szCs w:val="28"/>
        </w:rPr>
        <w:t>This should explore the significance of the results of the work, not repeat them. A combined Results and Discussion section is often appropriate. Please avoid extensive citations and discussion of published literature.</w:t>
      </w:r>
    </w:p>
    <w:p w14:paraId="2528AA2B" w14:textId="77777777" w:rsidR="0076351A" w:rsidRPr="0027589F" w:rsidRDefault="0076351A" w:rsidP="0076351A">
      <w:pPr>
        <w:pStyle w:val="21heading1"/>
        <w:rPr>
          <w:sz w:val="24"/>
          <w:szCs w:val="28"/>
        </w:rPr>
      </w:pPr>
      <w:r w:rsidRPr="0027589F">
        <w:rPr>
          <w:sz w:val="24"/>
          <w:szCs w:val="28"/>
        </w:rPr>
        <w:t>4. CONCLUSION</w:t>
      </w:r>
    </w:p>
    <w:p w14:paraId="2414E719" w14:textId="77777777" w:rsidR="0076351A" w:rsidRPr="0027589F" w:rsidRDefault="0076351A" w:rsidP="0076351A">
      <w:pPr>
        <w:pStyle w:val="31text"/>
        <w:rPr>
          <w:sz w:val="24"/>
          <w:szCs w:val="28"/>
        </w:rPr>
      </w:pPr>
      <w:r w:rsidRPr="0027589F">
        <w:rPr>
          <w:sz w:val="24"/>
          <w:szCs w:val="28"/>
        </w:rPr>
        <w:t>The main conclusions of the study may be presented in a short Conclusions section.</w:t>
      </w:r>
    </w:p>
    <w:p w14:paraId="50F27BC1" w14:textId="77777777" w:rsidR="0076351A" w:rsidRPr="0027589F" w:rsidRDefault="0076351A" w:rsidP="0076351A">
      <w:pPr>
        <w:pStyle w:val="21heading1"/>
        <w:rPr>
          <w:sz w:val="24"/>
          <w:szCs w:val="28"/>
        </w:rPr>
      </w:pPr>
      <w:r w:rsidRPr="0027589F">
        <w:rPr>
          <w:sz w:val="24"/>
          <w:szCs w:val="28"/>
        </w:rPr>
        <w:t>Ethical Statement</w:t>
      </w:r>
    </w:p>
    <w:p w14:paraId="01827482" w14:textId="77777777" w:rsidR="0076351A" w:rsidRPr="0027589F" w:rsidRDefault="0076351A" w:rsidP="0076351A">
      <w:pPr>
        <w:pStyle w:val="31text"/>
        <w:rPr>
          <w:sz w:val="24"/>
          <w:szCs w:val="28"/>
        </w:rPr>
      </w:pPr>
      <w:r w:rsidRPr="0027589F">
        <w:rPr>
          <w:sz w:val="24"/>
          <w:szCs w:val="28"/>
        </w:rPr>
        <w:t xml:space="preserve">Ethics approval and consent: Include approval number, date, and consent type (if applicable). Otherwise, state </w:t>
      </w:r>
      <w:r w:rsidRPr="0027589F">
        <w:rPr>
          <w:color w:val="FF0000"/>
          <w:sz w:val="24"/>
          <w:szCs w:val="28"/>
        </w:rPr>
        <w:t>'Not Applicable'</w:t>
      </w:r>
      <w:r w:rsidRPr="0027589F">
        <w:rPr>
          <w:sz w:val="24"/>
          <w:szCs w:val="28"/>
        </w:rPr>
        <w:t>.".</w:t>
      </w:r>
    </w:p>
    <w:p w14:paraId="04BC4718" w14:textId="77777777" w:rsidR="0076351A" w:rsidRPr="0027589F" w:rsidRDefault="0076351A" w:rsidP="0076351A">
      <w:pPr>
        <w:pStyle w:val="21heading1"/>
        <w:rPr>
          <w:sz w:val="24"/>
          <w:szCs w:val="28"/>
        </w:rPr>
      </w:pPr>
      <w:r w:rsidRPr="0027589F">
        <w:rPr>
          <w:sz w:val="24"/>
          <w:szCs w:val="28"/>
        </w:rPr>
        <w:lastRenderedPageBreak/>
        <w:t>Conflicts of Interest</w:t>
      </w:r>
    </w:p>
    <w:p w14:paraId="4600091C" w14:textId="77777777" w:rsidR="0076351A" w:rsidRPr="0027589F" w:rsidRDefault="0076351A" w:rsidP="0076351A">
      <w:pPr>
        <w:pStyle w:val="31text"/>
        <w:rPr>
          <w:sz w:val="24"/>
          <w:szCs w:val="28"/>
        </w:rPr>
      </w:pPr>
      <w:r w:rsidRPr="0027589F">
        <w:rPr>
          <w:sz w:val="24"/>
          <w:szCs w:val="28"/>
        </w:rPr>
        <w:t>All authors are suggested to disclose any financial and personal relationships with other people or organizations that could inappropriately influence (bias) their work. If there are no interests to declare, please use the sentence: “</w:t>
      </w:r>
      <w:r w:rsidRPr="0027589F">
        <w:rPr>
          <w:color w:val="FF0000"/>
          <w:sz w:val="24"/>
          <w:szCs w:val="28"/>
        </w:rPr>
        <w:t>The authors declare no competing interests</w:t>
      </w:r>
      <w:r w:rsidRPr="0027589F">
        <w:rPr>
          <w:sz w:val="24"/>
          <w:szCs w:val="28"/>
        </w:rPr>
        <w:t xml:space="preserve">." Or you should declare if there is any. </w:t>
      </w:r>
    </w:p>
    <w:p w14:paraId="0A6A4EA6" w14:textId="77777777" w:rsidR="0076351A" w:rsidRPr="0027589F" w:rsidRDefault="0076351A" w:rsidP="0076351A">
      <w:pPr>
        <w:pStyle w:val="21heading1"/>
        <w:rPr>
          <w:sz w:val="24"/>
          <w:szCs w:val="28"/>
        </w:rPr>
      </w:pPr>
      <w:r w:rsidRPr="0027589F">
        <w:rPr>
          <w:sz w:val="24"/>
          <w:szCs w:val="28"/>
        </w:rPr>
        <w:t>Funding</w:t>
      </w:r>
    </w:p>
    <w:p w14:paraId="2B57F7DE" w14:textId="77777777" w:rsidR="0076351A" w:rsidRPr="0027589F" w:rsidRDefault="0076351A" w:rsidP="0076351A">
      <w:pPr>
        <w:pStyle w:val="31text"/>
        <w:rPr>
          <w:sz w:val="24"/>
          <w:szCs w:val="28"/>
        </w:rPr>
      </w:pPr>
      <w:r w:rsidRPr="0027589F">
        <w:rPr>
          <w:sz w:val="24"/>
          <w:szCs w:val="28"/>
        </w:rPr>
        <w:t>Write "</w:t>
      </w:r>
      <w:r w:rsidRPr="0027589F">
        <w:rPr>
          <w:color w:val="FF0000"/>
          <w:sz w:val="24"/>
          <w:szCs w:val="28"/>
        </w:rPr>
        <w:t>No funding was received for this research</w:t>
      </w:r>
      <w:r w:rsidRPr="0027589F">
        <w:rPr>
          <w:sz w:val="24"/>
          <w:szCs w:val="28"/>
        </w:rPr>
        <w:t xml:space="preserve">" if no funding was received. If funding has been provided for the research, please include the following sentence: </w:t>
      </w:r>
      <w:r w:rsidRPr="0027589F">
        <w:rPr>
          <w:color w:val="FF0000"/>
          <w:sz w:val="24"/>
          <w:szCs w:val="28"/>
        </w:rPr>
        <w:t xml:space="preserve">This study was supported by [Name of Institutes] [grant numbers 0000]. </w:t>
      </w:r>
      <w:r w:rsidRPr="0027589F">
        <w:rPr>
          <w:sz w:val="24"/>
          <w:szCs w:val="28"/>
        </w:rPr>
        <w:t>Funding details cannot be changed after acceptance.</w:t>
      </w:r>
    </w:p>
    <w:p w14:paraId="68CCD703" w14:textId="77777777" w:rsidR="0076351A" w:rsidRPr="0027589F" w:rsidRDefault="0076351A" w:rsidP="0076351A">
      <w:pPr>
        <w:pStyle w:val="21heading1"/>
        <w:rPr>
          <w:sz w:val="24"/>
          <w:szCs w:val="28"/>
        </w:rPr>
      </w:pPr>
      <w:r w:rsidRPr="0027589F">
        <w:rPr>
          <w:sz w:val="24"/>
          <w:szCs w:val="28"/>
        </w:rPr>
        <w:t>Acknowledgments</w:t>
      </w:r>
    </w:p>
    <w:p w14:paraId="1561865A" w14:textId="77777777" w:rsidR="0076351A" w:rsidRPr="0027589F" w:rsidRDefault="0076351A" w:rsidP="0076351A">
      <w:pPr>
        <w:pStyle w:val="31text"/>
        <w:rPr>
          <w:sz w:val="24"/>
          <w:szCs w:val="28"/>
          <w:rtl/>
        </w:rPr>
      </w:pPr>
      <w:r w:rsidRPr="0027589F">
        <w:rPr>
          <w:sz w:val="24"/>
          <w:szCs w:val="28"/>
        </w:rPr>
        <w:t>List here those individuals who provided help during the research. Avoid thanking editors/reviewers.</w:t>
      </w:r>
    </w:p>
    <w:p w14:paraId="596BF2A0" w14:textId="77777777" w:rsidR="0076351A" w:rsidRPr="0027589F" w:rsidRDefault="0076351A" w:rsidP="0076351A">
      <w:pPr>
        <w:pStyle w:val="21heading1"/>
        <w:rPr>
          <w:sz w:val="24"/>
          <w:szCs w:val="28"/>
        </w:rPr>
      </w:pPr>
      <w:r w:rsidRPr="0027589F">
        <w:rPr>
          <w:sz w:val="24"/>
          <w:szCs w:val="28"/>
        </w:rPr>
        <w:t>REFERENCES</w:t>
      </w:r>
    </w:p>
    <w:p w14:paraId="1D47CC5A" w14:textId="77777777" w:rsidR="0076351A" w:rsidRPr="0027589F" w:rsidRDefault="0076351A" w:rsidP="0076351A">
      <w:pPr>
        <w:pStyle w:val="71References"/>
        <w:ind w:left="0" w:firstLine="0"/>
        <w:rPr>
          <w:sz w:val="24"/>
          <w:szCs w:val="24"/>
        </w:rPr>
      </w:pPr>
      <w:r w:rsidRPr="0027589F">
        <w:rPr>
          <w:sz w:val="24"/>
          <w:szCs w:val="24"/>
        </w:rPr>
        <w:t xml:space="preserve">Please ensure that every reference cited in the text is also present in the reference list (and vice versa). Unpublished results and personal communications should follow the standard reference style of the journal and should include a substitution of the publication date with either 'Unpublished results' or 'Personal communication'. Citation of a reference as 'in press' implies that the item has been accepted for publication. References should be arranged first alphabetically and then further sorted chronologically if necessary. More than one reference from the same author(s) in the same year must be identified by the letters “a”, “b”, “c”, etc., placed after the year of publication. Include the digital object identifier (DOI) for all references where available. If there are 3 or more authors in one reference, please list all authors’ name in the Reference part. </w:t>
      </w:r>
    </w:p>
    <w:p w14:paraId="66776592" w14:textId="77777777" w:rsidR="0076351A" w:rsidRPr="0027589F" w:rsidRDefault="0076351A" w:rsidP="0076351A">
      <w:pPr>
        <w:pStyle w:val="71References"/>
        <w:ind w:left="0" w:firstLine="0"/>
        <w:rPr>
          <w:sz w:val="24"/>
          <w:szCs w:val="24"/>
        </w:rPr>
      </w:pPr>
    </w:p>
    <w:p w14:paraId="0D8079D1" w14:textId="77777777" w:rsidR="0076351A" w:rsidRPr="0027589F" w:rsidRDefault="0076351A" w:rsidP="0076351A">
      <w:pPr>
        <w:pStyle w:val="71References"/>
        <w:rPr>
          <w:sz w:val="24"/>
          <w:szCs w:val="24"/>
        </w:rPr>
      </w:pPr>
      <w:r w:rsidRPr="0027589F">
        <w:rPr>
          <w:sz w:val="24"/>
          <w:szCs w:val="24"/>
        </w:rPr>
        <w:t xml:space="preserve">Citations and references in the Supplementary Materials are permitted provided that they also appear in the reference list here according to </w:t>
      </w:r>
      <w:r w:rsidRPr="0027589F">
        <w:rPr>
          <w:color w:val="FF0000"/>
          <w:sz w:val="24"/>
          <w:szCs w:val="24"/>
        </w:rPr>
        <w:t xml:space="preserve">APA 7th Edition (American Psychological Association 7th edition). </w:t>
      </w:r>
    </w:p>
    <w:p w14:paraId="14CE105C" w14:textId="77777777" w:rsidR="0076351A" w:rsidRPr="0027589F" w:rsidRDefault="0076351A" w:rsidP="0076351A">
      <w:pPr>
        <w:pStyle w:val="71References"/>
        <w:rPr>
          <w:sz w:val="24"/>
          <w:szCs w:val="24"/>
        </w:rPr>
      </w:pPr>
    </w:p>
    <w:p w14:paraId="40564D33" w14:textId="77777777" w:rsidR="0076351A" w:rsidRPr="0027589F" w:rsidRDefault="0076351A" w:rsidP="0076351A">
      <w:pPr>
        <w:pStyle w:val="71References"/>
        <w:rPr>
          <w:sz w:val="24"/>
          <w:szCs w:val="24"/>
        </w:rPr>
      </w:pPr>
      <w:r w:rsidRPr="0027589F">
        <w:rPr>
          <w:sz w:val="24"/>
          <w:szCs w:val="24"/>
        </w:rPr>
        <w:t xml:space="preserve">Allan, A.B. (2025). Title of the article. </w:t>
      </w:r>
      <w:r w:rsidRPr="0027589F">
        <w:rPr>
          <w:i/>
          <w:iCs/>
          <w:sz w:val="24"/>
          <w:szCs w:val="24"/>
        </w:rPr>
        <w:t>Full</w:t>
      </w:r>
      <w:r w:rsidRPr="0027589F">
        <w:rPr>
          <w:sz w:val="24"/>
          <w:szCs w:val="24"/>
        </w:rPr>
        <w:t xml:space="preserve"> </w:t>
      </w:r>
      <w:r w:rsidRPr="0027589F">
        <w:rPr>
          <w:i/>
          <w:iCs/>
          <w:sz w:val="24"/>
          <w:szCs w:val="24"/>
        </w:rPr>
        <w:t>Journal Name</w:t>
      </w:r>
      <w:r w:rsidRPr="0027589F">
        <w:rPr>
          <w:sz w:val="24"/>
          <w:szCs w:val="24"/>
        </w:rPr>
        <w:t xml:space="preserve">. </w:t>
      </w:r>
      <w:proofErr w:type="gramStart"/>
      <w:r w:rsidRPr="0027589F">
        <w:rPr>
          <w:i/>
          <w:iCs/>
          <w:sz w:val="24"/>
          <w:szCs w:val="24"/>
        </w:rPr>
        <w:t>Volume</w:t>
      </w:r>
      <w:r w:rsidRPr="0027589F">
        <w:rPr>
          <w:sz w:val="24"/>
          <w:szCs w:val="24"/>
        </w:rPr>
        <w:t>(</w:t>
      </w:r>
      <w:proofErr w:type="gramEnd"/>
      <w:r w:rsidRPr="0027589F">
        <w:rPr>
          <w:sz w:val="24"/>
          <w:szCs w:val="24"/>
        </w:rPr>
        <w:t xml:space="preserve">Issue), page range. </w:t>
      </w:r>
      <w:hyperlink r:id="rId10" w:history="1">
        <w:r w:rsidRPr="0027589F">
          <w:rPr>
            <w:rStyle w:val="Hyperlink"/>
            <w:sz w:val="24"/>
            <w:szCs w:val="24"/>
          </w:rPr>
          <w:t>https://doi.org/10.xxxx/abc123</w:t>
        </w:r>
      </w:hyperlink>
      <w:r w:rsidRPr="0027589F">
        <w:rPr>
          <w:sz w:val="24"/>
          <w:szCs w:val="24"/>
        </w:rPr>
        <w:t xml:space="preserve"> </w:t>
      </w:r>
    </w:p>
    <w:p w14:paraId="49DC64B5" w14:textId="77777777" w:rsidR="0076351A" w:rsidRPr="0027589F" w:rsidRDefault="0076351A" w:rsidP="0076351A">
      <w:pPr>
        <w:pStyle w:val="71References"/>
        <w:rPr>
          <w:sz w:val="24"/>
          <w:szCs w:val="24"/>
        </w:rPr>
      </w:pPr>
      <w:r w:rsidRPr="0027589F">
        <w:rPr>
          <w:sz w:val="24"/>
          <w:szCs w:val="24"/>
        </w:rPr>
        <w:t xml:space="preserve">Ali, J.C. (2019a). Title of the article. </w:t>
      </w:r>
      <w:r w:rsidRPr="0027589F">
        <w:rPr>
          <w:i/>
          <w:iCs/>
          <w:sz w:val="24"/>
          <w:szCs w:val="24"/>
        </w:rPr>
        <w:t>Full</w:t>
      </w:r>
      <w:r w:rsidRPr="0027589F">
        <w:rPr>
          <w:sz w:val="24"/>
          <w:szCs w:val="24"/>
        </w:rPr>
        <w:t xml:space="preserve"> </w:t>
      </w:r>
      <w:r w:rsidRPr="0027589F">
        <w:rPr>
          <w:i/>
          <w:iCs/>
          <w:sz w:val="24"/>
          <w:szCs w:val="24"/>
        </w:rPr>
        <w:t>Journal Name</w:t>
      </w:r>
      <w:r w:rsidRPr="0027589F">
        <w:rPr>
          <w:sz w:val="24"/>
          <w:szCs w:val="24"/>
        </w:rPr>
        <w:t xml:space="preserve">. </w:t>
      </w:r>
      <w:proofErr w:type="gramStart"/>
      <w:r w:rsidRPr="0027589F">
        <w:rPr>
          <w:i/>
          <w:iCs/>
          <w:sz w:val="24"/>
          <w:szCs w:val="24"/>
        </w:rPr>
        <w:t>Volume</w:t>
      </w:r>
      <w:r w:rsidRPr="0027589F">
        <w:rPr>
          <w:sz w:val="24"/>
          <w:szCs w:val="24"/>
        </w:rPr>
        <w:t>(</w:t>
      </w:r>
      <w:proofErr w:type="gramEnd"/>
      <w:r w:rsidRPr="0027589F">
        <w:rPr>
          <w:sz w:val="24"/>
          <w:szCs w:val="24"/>
        </w:rPr>
        <w:t xml:space="preserve">Issue), page range. </w:t>
      </w:r>
      <w:hyperlink r:id="rId11" w:history="1">
        <w:r w:rsidRPr="0027589F">
          <w:rPr>
            <w:rStyle w:val="Hyperlink"/>
            <w:sz w:val="24"/>
            <w:szCs w:val="24"/>
          </w:rPr>
          <w:t>https://doi.org/10.xxxx/abc123</w:t>
        </w:r>
      </w:hyperlink>
      <w:r w:rsidRPr="0027589F">
        <w:rPr>
          <w:sz w:val="24"/>
          <w:szCs w:val="24"/>
        </w:rPr>
        <w:t xml:space="preserve"> </w:t>
      </w:r>
    </w:p>
    <w:p w14:paraId="27106306" w14:textId="77777777" w:rsidR="0076351A" w:rsidRPr="0027589F" w:rsidRDefault="0076351A" w:rsidP="0076351A">
      <w:pPr>
        <w:pStyle w:val="71References"/>
        <w:rPr>
          <w:sz w:val="24"/>
          <w:szCs w:val="24"/>
        </w:rPr>
      </w:pPr>
      <w:r w:rsidRPr="0027589F">
        <w:rPr>
          <w:sz w:val="24"/>
          <w:szCs w:val="24"/>
        </w:rPr>
        <w:t xml:space="preserve">Ali, J.C. (2019b). Title of the article. </w:t>
      </w:r>
      <w:r w:rsidRPr="0027589F">
        <w:rPr>
          <w:i/>
          <w:iCs/>
          <w:sz w:val="24"/>
          <w:szCs w:val="24"/>
        </w:rPr>
        <w:t>Full</w:t>
      </w:r>
      <w:r w:rsidRPr="0027589F">
        <w:rPr>
          <w:sz w:val="24"/>
          <w:szCs w:val="24"/>
        </w:rPr>
        <w:t xml:space="preserve"> </w:t>
      </w:r>
      <w:r w:rsidRPr="0027589F">
        <w:rPr>
          <w:i/>
          <w:iCs/>
          <w:sz w:val="24"/>
          <w:szCs w:val="24"/>
        </w:rPr>
        <w:t>Journal Name</w:t>
      </w:r>
      <w:r w:rsidRPr="0027589F">
        <w:rPr>
          <w:sz w:val="24"/>
          <w:szCs w:val="24"/>
        </w:rPr>
        <w:t xml:space="preserve">. </w:t>
      </w:r>
      <w:proofErr w:type="gramStart"/>
      <w:r w:rsidRPr="0027589F">
        <w:rPr>
          <w:i/>
          <w:iCs/>
          <w:sz w:val="24"/>
          <w:szCs w:val="24"/>
        </w:rPr>
        <w:t>Volume</w:t>
      </w:r>
      <w:r w:rsidRPr="0027589F">
        <w:rPr>
          <w:sz w:val="24"/>
          <w:szCs w:val="24"/>
        </w:rPr>
        <w:t>(</w:t>
      </w:r>
      <w:proofErr w:type="gramEnd"/>
      <w:r w:rsidRPr="0027589F">
        <w:rPr>
          <w:sz w:val="24"/>
          <w:szCs w:val="24"/>
        </w:rPr>
        <w:t xml:space="preserve">Issue), page range. </w:t>
      </w:r>
      <w:hyperlink r:id="rId12" w:history="1">
        <w:r w:rsidRPr="0027589F">
          <w:rPr>
            <w:rStyle w:val="Hyperlink"/>
            <w:sz w:val="24"/>
            <w:szCs w:val="24"/>
          </w:rPr>
          <w:t>https://doi.org/10.xxxx/abc124</w:t>
        </w:r>
      </w:hyperlink>
      <w:r w:rsidRPr="0027589F">
        <w:rPr>
          <w:sz w:val="24"/>
          <w:szCs w:val="24"/>
        </w:rPr>
        <w:t xml:space="preserve"> </w:t>
      </w:r>
    </w:p>
    <w:p w14:paraId="3AB3ACE7" w14:textId="77777777" w:rsidR="0076351A" w:rsidRPr="0027589F" w:rsidRDefault="0076351A" w:rsidP="0076351A">
      <w:pPr>
        <w:pStyle w:val="71References"/>
        <w:rPr>
          <w:sz w:val="24"/>
          <w:szCs w:val="24"/>
        </w:rPr>
      </w:pPr>
      <w:r w:rsidRPr="0027589F">
        <w:rPr>
          <w:sz w:val="24"/>
          <w:szCs w:val="24"/>
        </w:rPr>
        <w:lastRenderedPageBreak/>
        <w:t>Allan, A.B. &amp; Jones, C.D. (2025). Title of the chapter. In: Editor 1, A, Editor 2, B, eds. Book Title. 2nd ed. Publisher Location, Country: Publisher, pp. page range.</w:t>
      </w:r>
    </w:p>
    <w:p w14:paraId="19FCFDF3" w14:textId="77777777" w:rsidR="0076351A" w:rsidRPr="0027589F" w:rsidRDefault="0076351A" w:rsidP="0076351A">
      <w:pPr>
        <w:pStyle w:val="71References"/>
        <w:rPr>
          <w:sz w:val="24"/>
          <w:szCs w:val="24"/>
        </w:rPr>
      </w:pPr>
      <w:r w:rsidRPr="0027589F">
        <w:rPr>
          <w:sz w:val="24"/>
          <w:szCs w:val="24"/>
        </w:rPr>
        <w:t>Allan, A.B., Jones, C.D. &amp; White, E.A. (2022). Book Title, 3rd ed. Publisher, Publisher Location, Country</w:t>
      </w:r>
      <w:r w:rsidRPr="0027589F">
        <w:rPr>
          <w:rFonts w:hint="eastAsia"/>
          <w:sz w:val="24"/>
          <w:szCs w:val="24"/>
        </w:rPr>
        <w:t>,</w:t>
      </w:r>
      <w:r w:rsidRPr="0027589F">
        <w:rPr>
          <w:sz w:val="24"/>
          <w:szCs w:val="24"/>
        </w:rPr>
        <w:t xml:space="preserve"> pp. page range.</w:t>
      </w:r>
    </w:p>
    <w:p w14:paraId="19A71990" w14:textId="77777777" w:rsidR="0076351A" w:rsidRPr="0027589F" w:rsidRDefault="0076351A" w:rsidP="0076351A">
      <w:pPr>
        <w:pStyle w:val="71References"/>
        <w:rPr>
          <w:sz w:val="24"/>
          <w:szCs w:val="24"/>
        </w:rPr>
      </w:pPr>
      <w:r w:rsidRPr="0027589F">
        <w:rPr>
          <w:sz w:val="24"/>
          <w:szCs w:val="24"/>
        </w:rPr>
        <w:t>Author 1, A</w:t>
      </w:r>
      <w:r w:rsidRPr="0027589F">
        <w:rPr>
          <w:rFonts w:asciiTheme="minorEastAsia" w:eastAsiaTheme="minorEastAsia" w:hAnsiTheme="minorEastAsia" w:hint="eastAsia"/>
          <w:sz w:val="24"/>
          <w:szCs w:val="24"/>
          <w:lang w:eastAsia="zh-CN"/>
        </w:rPr>
        <w:t>.</w:t>
      </w:r>
      <w:r w:rsidRPr="0027589F">
        <w:rPr>
          <w:sz w:val="24"/>
          <w:szCs w:val="24"/>
        </w:rPr>
        <w:t xml:space="preserve">B., Author 2, C. Title of Unpublished Work. </w:t>
      </w:r>
      <w:r w:rsidRPr="0027589F">
        <w:rPr>
          <w:i/>
          <w:iCs/>
          <w:sz w:val="24"/>
          <w:szCs w:val="24"/>
        </w:rPr>
        <w:t>Full Journal Name</w:t>
      </w:r>
      <w:r w:rsidRPr="0027589F">
        <w:rPr>
          <w:sz w:val="24"/>
          <w:szCs w:val="24"/>
        </w:rPr>
        <w:t xml:space="preserve">. Stage of publication (Only accepted; in press). </w:t>
      </w:r>
      <w:hyperlink r:id="rId13" w:history="1">
        <w:r w:rsidRPr="0027589F">
          <w:rPr>
            <w:rStyle w:val="Hyperlink"/>
            <w:sz w:val="24"/>
            <w:szCs w:val="24"/>
          </w:rPr>
          <w:t>https://doi.org/10.xxxx/abc123</w:t>
        </w:r>
      </w:hyperlink>
      <w:r w:rsidRPr="0027589F">
        <w:rPr>
          <w:sz w:val="24"/>
          <w:szCs w:val="24"/>
        </w:rPr>
        <w:t xml:space="preserve"> or website </w:t>
      </w:r>
      <w:proofErr w:type="gramStart"/>
      <w:r w:rsidRPr="0027589F">
        <w:rPr>
          <w:sz w:val="24"/>
          <w:szCs w:val="24"/>
        </w:rPr>
        <w:t>link(</w:t>
      </w:r>
      <w:proofErr w:type="gramEnd"/>
      <w:r w:rsidRPr="0027589F">
        <w:rPr>
          <w:sz w:val="24"/>
          <w:szCs w:val="24"/>
        </w:rPr>
        <w:t>if any)</w:t>
      </w:r>
    </w:p>
    <w:p w14:paraId="3A8C6B53" w14:textId="77777777" w:rsidR="0076351A" w:rsidRPr="0027589F" w:rsidRDefault="0076351A" w:rsidP="0076351A">
      <w:pPr>
        <w:pStyle w:val="71References"/>
        <w:rPr>
          <w:sz w:val="24"/>
          <w:szCs w:val="24"/>
        </w:rPr>
      </w:pPr>
      <w:r w:rsidRPr="0027589F">
        <w:rPr>
          <w:sz w:val="24"/>
          <w:szCs w:val="24"/>
        </w:rPr>
        <w:t>Author 1, A.B., Author 2, C.D. &amp; Author 3, E.F. (2020). Title of Presentation. In: Title of the Collected Work (if available), Proceedings of the Name of the Conference, Location of Conference, Country, Date of Conference; Editor 1, Editor 2, Eds. (if available); City, Country: Publisher; Abstract Number (optional), Pagination (optional).</w:t>
      </w:r>
    </w:p>
    <w:p w14:paraId="37FE29F7" w14:textId="77777777" w:rsidR="0076351A" w:rsidRPr="0027589F" w:rsidRDefault="0076351A" w:rsidP="0076351A">
      <w:pPr>
        <w:pStyle w:val="71References"/>
        <w:rPr>
          <w:sz w:val="24"/>
          <w:szCs w:val="24"/>
        </w:rPr>
      </w:pPr>
      <w:r w:rsidRPr="0027589F">
        <w:rPr>
          <w:sz w:val="24"/>
          <w:szCs w:val="24"/>
        </w:rPr>
        <w:t xml:space="preserve">Author 1, A.B. (2015). Title of Thesis. Level of Thesis, Degree-Granting University, Location of University, Date of Completion. </w:t>
      </w:r>
    </w:p>
    <w:p w14:paraId="2C9CC844" w14:textId="77777777" w:rsidR="0076351A" w:rsidRPr="0027589F" w:rsidRDefault="0076351A" w:rsidP="0076351A">
      <w:pPr>
        <w:pStyle w:val="71References"/>
        <w:rPr>
          <w:sz w:val="24"/>
          <w:szCs w:val="24"/>
        </w:rPr>
      </w:pPr>
      <w:r w:rsidRPr="0027589F">
        <w:rPr>
          <w:sz w:val="24"/>
          <w:szCs w:val="24"/>
        </w:rPr>
        <w:t>Author 1, A.B. (2000). Title of Site. Available online: URL (accessed on Day Month Year).</w:t>
      </w:r>
    </w:p>
    <w:p w14:paraId="19B2E11D" w14:textId="77777777" w:rsidR="002F5CC6" w:rsidRPr="0027589F" w:rsidRDefault="002F5CC6" w:rsidP="0076351A">
      <w:pPr>
        <w:rPr>
          <w:sz w:val="32"/>
          <w:szCs w:val="28"/>
        </w:rPr>
      </w:pPr>
    </w:p>
    <w:sectPr w:rsidR="002F5CC6" w:rsidRPr="0027589F" w:rsidSect="006A44EC">
      <w:headerReference w:type="default" r:id="rId14"/>
      <w:footerReference w:type="default" r:id="rId15"/>
      <w:pgSz w:w="12240" w:h="15840"/>
      <w:pgMar w:top="1440" w:right="1800" w:bottom="1440" w:left="180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5218" w14:textId="77777777" w:rsidR="00CB5653" w:rsidRDefault="00CB5653">
      <w:pPr>
        <w:spacing w:after="0" w:line="240" w:lineRule="auto"/>
      </w:pPr>
      <w:r>
        <w:separator/>
      </w:r>
    </w:p>
  </w:endnote>
  <w:endnote w:type="continuationSeparator" w:id="0">
    <w:p w14:paraId="74A4A6EC" w14:textId="77777777" w:rsidR="00CB5653" w:rsidRDefault="00CB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8486"/>
      <w:docPartObj>
        <w:docPartGallery w:val="Page Numbers (Bottom of Page)"/>
        <w:docPartUnique/>
      </w:docPartObj>
    </w:sdtPr>
    <w:sdtEndPr>
      <w:rPr>
        <w:noProof/>
      </w:rPr>
    </w:sdtEndPr>
    <w:sdtContent>
      <w:p w14:paraId="39B01060" w14:textId="77777777" w:rsidR="009D2F75" w:rsidRDefault="009D2F75">
        <w:pPr>
          <w:pStyle w:val="Footer"/>
          <w:jc w:val="right"/>
        </w:pPr>
        <w:r>
          <w:fldChar w:fldCharType="begin"/>
        </w:r>
        <w:r>
          <w:instrText xml:space="preserve"> PAGE   \* MERGEFORMAT </w:instrText>
        </w:r>
        <w:r>
          <w:fldChar w:fldCharType="separate"/>
        </w:r>
        <w:r w:rsidR="0026207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57AF" w14:textId="77777777" w:rsidR="00CB5653" w:rsidRDefault="00CB5653">
      <w:pPr>
        <w:spacing w:after="0" w:line="240" w:lineRule="auto"/>
      </w:pPr>
      <w:r>
        <w:separator/>
      </w:r>
    </w:p>
  </w:footnote>
  <w:footnote w:type="continuationSeparator" w:id="0">
    <w:p w14:paraId="5646D085" w14:textId="77777777" w:rsidR="00CB5653" w:rsidRDefault="00CB5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93B4" w14:textId="77777777" w:rsidR="006517CD" w:rsidRPr="0026207C" w:rsidRDefault="0026207C" w:rsidP="0026207C">
    <w:pPr>
      <w:pStyle w:val="Header"/>
      <w:jc w:val="center"/>
      <w:rPr>
        <w:rFonts w:asciiTheme="majorBidi" w:hAnsiTheme="majorBidi" w:cstheme="majorBidi"/>
        <w:sz w:val="20"/>
        <w:szCs w:val="20"/>
      </w:rPr>
    </w:pPr>
    <w:r>
      <w:rPr>
        <w:rFonts w:asciiTheme="majorBidi" w:hAnsiTheme="majorBidi" w:cstheme="majorBidi"/>
        <w:noProof/>
        <w:sz w:val="20"/>
        <w:szCs w:val="20"/>
      </w:rPr>
      <w:drawing>
        <wp:inline distT="0" distB="0" distL="0" distR="0" wp14:anchorId="37B33332" wp14:editId="70BFC753">
          <wp:extent cx="1148443" cy="322994"/>
          <wp:effectExtent l="0" t="0" r="0" b="1270"/>
          <wp:docPr id="4" name="Picture 4" descr="D:\www\macrofungi.org\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ww\macrofungi.org\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465" cy="322438"/>
                  </a:xfrm>
                  <a:prstGeom prst="rect">
                    <a:avLst/>
                  </a:prstGeom>
                  <a:noFill/>
                  <a:ln>
                    <a:noFill/>
                  </a:ln>
                </pic:spPr>
              </pic:pic>
            </a:graphicData>
          </a:graphic>
        </wp:inline>
      </w:drawing>
    </w:r>
    <w:r>
      <w:rPr>
        <w:rFonts w:asciiTheme="majorBidi" w:hAnsiTheme="majorBidi" w:cstheme="majorBidi"/>
        <w:b/>
        <w:sz w:val="20"/>
        <w:szCs w:val="20"/>
      </w:rPr>
      <w:t xml:space="preserve">                       </w:t>
    </w:r>
    <w:r w:rsidRPr="00C04F8F">
      <w:rPr>
        <w:rFonts w:asciiTheme="majorBidi" w:hAnsiTheme="majorBidi" w:cstheme="majorBidi"/>
        <w:b/>
        <w:sz w:val="20"/>
        <w:szCs w:val="20"/>
      </w:rPr>
      <w:t xml:space="preserve">    </w:t>
    </w:r>
    <w:r w:rsidRPr="0026207C">
      <w:rPr>
        <w:rFonts w:asciiTheme="majorBidi" w:hAnsiTheme="majorBidi" w:cstheme="majorBidi"/>
        <w:b/>
        <w:i/>
        <w:iCs/>
        <w:sz w:val="28"/>
        <w:szCs w:val="28"/>
      </w:rPr>
      <w:t xml:space="preserve">Journal of </w:t>
    </w:r>
    <w:proofErr w:type="spellStart"/>
    <w:r w:rsidRPr="0026207C">
      <w:rPr>
        <w:rFonts w:asciiTheme="majorBidi" w:hAnsiTheme="majorBidi" w:cstheme="majorBidi"/>
        <w:b/>
        <w:i/>
        <w:iCs/>
        <w:sz w:val="28"/>
        <w:szCs w:val="28"/>
      </w:rPr>
      <w:t>Macrofungi</w:t>
    </w:r>
    <w:proofErr w:type="spellEnd"/>
    <w:r w:rsidRPr="00D74845">
      <w:rPr>
        <w:rFonts w:asciiTheme="majorBidi" w:hAnsiTheme="majorBidi" w:cstheme="majorBidi"/>
        <w:b/>
        <w:i/>
        <w:iCs/>
      </w:rPr>
      <w:t xml:space="preserve"> </w:t>
    </w:r>
    <w:r>
      <w:rPr>
        <w:rFonts w:asciiTheme="majorBidi" w:hAnsiTheme="majorBidi" w:cstheme="majorBidi"/>
        <w:b/>
        <w:sz w:val="20"/>
        <w:szCs w:val="20"/>
      </w:rPr>
      <w:t xml:space="preserve">                    </w:t>
    </w:r>
    <w:r w:rsidRPr="00C04F8F">
      <w:rPr>
        <w:rFonts w:asciiTheme="majorBidi" w:hAnsiTheme="majorBidi" w:cstheme="majorBidi"/>
        <w:noProof/>
        <w:sz w:val="20"/>
        <w:szCs w:val="20"/>
      </w:rPr>
      <w:drawing>
        <wp:inline distT="0" distB="0" distL="0" distR="0" wp14:anchorId="084EA3E8" wp14:editId="4BF2AC5C">
          <wp:extent cx="1088390" cy="457200"/>
          <wp:effectExtent l="0" t="0" r="0" b="0"/>
          <wp:docPr id="1" name="Picture 1" descr="Description: D:\www\iqmt.org\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www\iqmt.org\image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839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E0C6F5D"/>
    <w:multiLevelType w:val="hybridMultilevel"/>
    <w:tmpl w:val="8BFE0D56"/>
    <w:lvl w:ilvl="0" w:tplc="CCCE9BD4">
      <w:start w:val="1"/>
      <w:numFmt w:val="bullet"/>
      <w:lvlRestart w:val="0"/>
      <w:pStyle w:val="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0"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2"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4" w15:restartNumberingAfterBreak="0">
    <w:nsid w:val="54075B53"/>
    <w:multiLevelType w:val="hybridMultilevel"/>
    <w:tmpl w:val="A0DCA02E"/>
    <w:lvl w:ilvl="0" w:tplc="5CB0595C">
      <w:start w:val="1"/>
      <w:numFmt w:val="decimal"/>
      <w:lvlRestart w:val="0"/>
      <w:pStyle w:val="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5"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3"/>
  </w:num>
  <w:num w:numId="12">
    <w:abstractNumId w:val="10"/>
  </w:num>
  <w:num w:numId="13">
    <w:abstractNumId w:val="12"/>
  </w:num>
  <w:num w:numId="14">
    <w:abstractNumId w:val="14"/>
  </w:num>
  <w:num w:numId="15">
    <w:abstractNumId w:val="9"/>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xMDMxMzc0NDM1MjVT0lEKTi0uzszPAykwqgUAVPkXLSwAAAA="/>
  </w:docVars>
  <w:rsids>
    <w:rsidRoot w:val="00B47730"/>
    <w:rsid w:val="00034616"/>
    <w:rsid w:val="0006063C"/>
    <w:rsid w:val="0015074B"/>
    <w:rsid w:val="00164088"/>
    <w:rsid w:val="0017582D"/>
    <w:rsid w:val="0020578D"/>
    <w:rsid w:val="002067DC"/>
    <w:rsid w:val="0026207C"/>
    <w:rsid w:val="0027589F"/>
    <w:rsid w:val="0029639D"/>
    <w:rsid w:val="002F5CC6"/>
    <w:rsid w:val="00326F90"/>
    <w:rsid w:val="00350E07"/>
    <w:rsid w:val="003B6880"/>
    <w:rsid w:val="004A4652"/>
    <w:rsid w:val="004A60DC"/>
    <w:rsid w:val="006416B3"/>
    <w:rsid w:val="006517CD"/>
    <w:rsid w:val="006A44EC"/>
    <w:rsid w:val="006B4C01"/>
    <w:rsid w:val="006D19D5"/>
    <w:rsid w:val="0076351A"/>
    <w:rsid w:val="00785A87"/>
    <w:rsid w:val="007E102B"/>
    <w:rsid w:val="00877A3C"/>
    <w:rsid w:val="008E5E7C"/>
    <w:rsid w:val="009D2F75"/>
    <w:rsid w:val="00AA1D8D"/>
    <w:rsid w:val="00AD22A8"/>
    <w:rsid w:val="00B47730"/>
    <w:rsid w:val="00BB3E75"/>
    <w:rsid w:val="00BC6D9D"/>
    <w:rsid w:val="00BD5A5D"/>
    <w:rsid w:val="00C01E7E"/>
    <w:rsid w:val="00C8052C"/>
    <w:rsid w:val="00CB0664"/>
    <w:rsid w:val="00CB5653"/>
    <w:rsid w:val="00D91301"/>
    <w:rsid w:val="00E45108"/>
    <w:rsid w:val="00EC0C5D"/>
    <w:rsid w:val="00EC1B6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5C0B2"/>
  <w14:defaultImageDpi w14:val="300"/>
  <w15:docId w15:val="{3A81CC90-26B4-49F9-AE44-84B0BEB8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eastAsia="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8E5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E7C"/>
    <w:rPr>
      <w:rFonts w:ascii="Tahoma" w:eastAsia="Times New Roman" w:hAnsi="Tahoma" w:cs="Tahoma"/>
      <w:sz w:val="16"/>
      <w:szCs w:val="16"/>
    </w:rPr>
  </w:style>
  <w:style w:type="character" w:styleId="Hyperlink">
    <w:name w:val="Hyperlink"/>
    <w:basedOn w:val="DefaultParagraphFont"/>
    <w:uiPriority w:val="99"/>
    <w:unhideWhenUsed/>
    <w:rsid w:val="002F5CC6"/>
    <w:rPr>
      <w:color w:val="0000FF" w:themeColor="hyperlink"/>
      <w:u w:val="single"/>
    </w:rPr>
  </w:style>
  <w:style w:type="character" w:styleId="UnresolvedMention">
    <w:name w:val="Unresolved Mention"/>
    <w:basedOn w:val="DefaultParagraphFont"/>
    <w:uiPriority w:val="99"/>
    <w:semiHidden/>
    <w:unhideWhenUsed/>
    <w:rsid w:val="002F5CC6"/>
    <w:rPr>
      <w:color w:val="605E5C"/>
      <w:shd w:val="clear" w:color="auto" w:fill="E1DFDD"/>
    </w:rPr>
  </w:style>
  <w:style w:type="paragraph" w:customStyle="1" w:styleId="21heading1">
    <w:name w:val="2.1_heading1"/>
    <w:qFormat/>
    <w:rsid w:val="002F5CC6"/>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eastAsia="de-DE" w:bidi="en-US"/>
    </w:rPr>
  </w:style>
  <w:style w:type="paragraph" w:customStyle="1" w:styleId="71References">
    <w:name w:val="7.1_References"/>
    <w:qFormat/>
    <w:rsid w:val="002F5CC6"/>
    <w:pPr>
      <w:adjustRightInd w:val="0"/>
      <w:snapToGrid w:val="0"/>
      <w:spacing w:after="0" w:line="260" w:lineRule="atLeast"/>
      <w:ind w:left="510" w:hanging="510"/>
      <w:jc w:val="both"/>
    </w:pPr>
    <w:rPr>
      <w:rFonts w:ascii="Palatino Linotype" w:eastAsia="Times New Roman" w:hAnsi="Palatino Linotype" w:cs="Times New Roman"/>
      <w:color w:val="000000"/>
      <w:sz w:val="18"/>
      <w:szCs w:val="20"/>
      <w:lang w:eastAsia="de-DE" w:bidi="en-US"/>
    </w:rPr>
  </w:style>
  <w:style w:type="paragraph" w:customStyle="1" w:styleId="31text">
    <w:name w:val="3.1_text"/>
    <w:qFormat/>
    <w:rsid w:val="002F5CC6"/>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11articletype">
    <w:name w:val="1.1_article_type"/>
    <w:next w:val="Normal"/>
    <w:qFormat/>
    <w:rsid w:val="007E102B"/>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12title">
    <w:name w:val="1.2_title"/>
    <w:next w:val="Normal"/>
    <w:qFormat/>
    <w:rsid w:val="007E102B"/>
    <w:pPr>
      <w:adjustRightInd w:val="0"/>
      <w:snapToGrid w:val="0"/>
      <w:spacing w:after="240" w:line="260" w:lineRule="atLeast"/>
    </w:pPr>
    <w:rPr>
      <w:rFonts w:ascii="Palatino Linotype" w:eastAsia="Times New Roman" w:hAnsi="Palatino Linotype" w:cs="Times New Roman"/>
      <w:b/>
      <w:snapToGrid w:val="0"/>
      <w:color w:val="000000"/>
      <w:sz w:val="36"/>
      <w:szCs w:val="20"/>
      <w:lang w:eastAsia="de-DE" w:bidi="en-US"/>
    </w:rPr>
  </w:style>
  <w:style w:type="paragraph" w:customStyle="1" w:styleId="13authornames">
    <w:name w:val="1.3_authornames"/>
    <w:next w:val="Normal"/>
    <w:qFormat/>
    <w:rsid w:val="007E102B"/>
    <w:pPr>
      <w:adjustRightInd w:val="0"/>
      <w:snapToGrid w:val="0"/>
      <w:spacing w:after="120" w:line="260" w:lineRule="atLeast"/>
    </w:pPr>
    <w:rPr>
      <w:rFonts w:ascii="Palatino Linotype" w:eastAsia="Times New Roman" w:hAnsi="Palatino Linotype" w:cs="Times New Roman"/>
      <w:b/>
      <w:color w:val="000000"/>
      <w:sz w:val="18"/>
      <w:lang w:eastAsia="de-DE" w:bidi="en-US"/>
    </w:rPr>
  </w:style>
  <w:style w:type="paragraph" w:customStyle="1" w:styleId="16affiliation">
    <w:name w:val="1.6_affiliation"/>
    <w:qFormat/>
    <w:rsid w:val="007E102B"/>
    <w:pPr>
      <w:adjustRightInd w:val="0"/>
      <w:snapToGrid w:val="0"/>
      <w:spacing w:after="0" w:line="260" w:lineRule="atLeast"/>
      <w:ind w:left="198" w:hanging="198"/>
    </w:pPr>
    <w:rPr>
      <w:rFonts w:ascii="Palatino Linotype" w:eastAsia="Times New Roman" w:hAnsi="Palatino Linotype" w:cs="Times New Roman"/>
      <w:color w:val="000000"/>
      <w:sz w:val="18"/>
      <w:szCs w:val="18"/>
      <w:lang w:eastAsia="de-DE" w:bidi="en-US"/>
    </w:rPr>
  </w:style>
  <w:style w:type="paragraph" w:customStyle="1" w:styleId="171correspondence">
    <w:name w:val="1.7.1_correspondence"/>
    <w:basedOn w:val="16affiliation"/>
    <w:rsid w:val="007E102B"/>
    <w:pPr>
      <w:spacing w:before="120"/>
    </w:pPr>
  </w:style>
  <w:style w:type="paragraph" w:customStyle="1" w:styleId="32textnoindent">
    <w:name w:val="3.2_text_no_indent"/>
    <w:basedOn w:val="31text"/>
    <w:qFormat/>
    <w:rsid w:val="00785A87"/>
    <w:pPr>
      <w:ind w:firstLine="0"/>
    </w:pPr>
  </w:style>
  <w:style w:type="paragraph" w:customStyle="1" w:styleId="35textbeforelist">
    <w:name w:val="3.5_text_before_list"/>
    <w:qFormat/>
    <w:rsid w:val="00785A87"/>
    <w:pPr>
      <w:adjustRightInd w:val="0"/>
      <w:snapToGrid w:val="0"/>
      <w:spacing w:after="0" w:line="228" w:lineRule="auto"/>
      <w:ind w:firstLine="425"/>
      <w:jc w:val="both"/>
    </w:pPr>
    <w:rPr>
      <w:rFonts w:ascii="Palatino Linotype" w:eastAsia="Times New Roman" w:hAnsi="Palatino Linotype" w:cs="Times New Roman"/>
      <w:snapToGrid w:val="0"/>
      <w:color w:val="000000"/>
      <w:sz w:val="20"/>
      <w:lang w:eastAsia="de-DE" w:bidi="en-US"/>
    </w:rPr>
  </w:style>
  <w:style w:type="paragraph" w:customStyle="1" w:styleId="37itemize">
    <w:name w:val="3.7_itemize"/>
    <w:qFormat/>
    <w:rsid w:val="00785A87"/>
    <w:pPr>
      <w:numPr>
        <w:numId w:val="14"/>
      </w:numPr>
      <w:adjustRightInd w:val="0"/>
      <w:snapToGrid w:val="0"/>
      <w:spacing w:after="0" w:line="228" w:lineRule="auto"/>
      <w:ind w:left="425"/>
      <w:jc w:val="both"/>
    </w:pPr>
    <w:rPr>
      <w:rFonts w:ascii="Palatino Linotype" w:eastAsia="Times New Roman" w:hAnsi="Palatino Linotype" w:cs="Times New Roman"/>
      <w:color w:val="000000"/>
      <w:sz w:val="20"/>
      <w:lang w:eastAsia="de-DE" w:bidi="en-US"/>
    </w:rPr>
  </w:style>
  <w:style w:type="paragraph" w:customStyle="1" w:styleId="38bullet">
    <w:name w:val="3.8_bullet"/>
    <w:qFormat/>
    <w:rsid w:val="00785A87"/>
    <w:pPr>
      <w:numPr>
        <w:numId w:val="15"/>
      </w:numPr>
      <w:adjustRightInd w:val="0"/>
      <w:snapToGrid w:val="0"/>
      <w:spacing w:after="0" w:line="228" w:lineRule="auto"/>
      <w:ind w:left="425"/>
      <w:jc w:val="both"/>
    </w:pPr>
    <w:rPr>
      <w:rFonts w:ascii="Palatino Linotype" w:eastAsia="Times New Roman" w:hAnsi="Palatino Linotype" w:cs="Times New Roman"/>
      <w:color w:val="000000"/>
      <w:sz w:val="20"/>
      <w:lang w:eastAsia="de-DE" w:bidi="en-US"/>
    </w:rPr>
  </w:style>
  <w:style w:type="paragraph" w:customStyle="1" w:styleId="39equation">
    <w:name w:val="3.9_equation"/>
    <w:qFormat/>
    <w:rsid w:val="00785A87"/>
    <w:pPr>
      <w:adjustRightInd w:val="0"/>
      <w:snapToGrid w:val="0"/>
      <w:spacing w:before="120" w:after="120" w:line="260" w:lineRule="atLeast"/>
      <w:jc w:val="center"/>
    </w:pPr>
    <w:rPr>
      <w:rFonts w:ascii="Palatino Linotype" w:eastAsia="Times New Roman" w:hAnsi="Palatino Linotype" w:cs="Times New Roman"/>
      <w:snapToGrid w:val="0"/>
      <w:color w:val="000000"/>
      <w:sz w:val="20"/>
      <w:lang w:eastAsia="de-DE" w:bidi="en-US"/>
    </w:rPr>
  </w:style>
  <w:style w:type="paragraph" w:customStyle="1" w:styleId="3aequationnumber">
    <w:name w:val="3.a_equation_number"/>
    <w:qFormat/>
    <w:rsid w:val="00785A87"/>
    <w:pPr>
      <w:spacing w:before="120" w:after="120" w:line="240" w:lineRule="auto"/>
      <w:jc w:val="right"/>
    </w:pPr>
    <w:rPr>
      <w:rFonts w:ascii="Palatino Linotype" w:eastAsia="Times New Roman" w:hAnsi="Palatino Linotype" w:cs="Times New Roman"/>
      <w:snapToGrid w:val="0"/>
      <w:color w:val="000000"/>
      <w:sz w:val="20"/>
      <w:lang w:eastAsia="de-DE" w:bidi="en-US"/>
    </w:rPr>
  </w:style>
  <w:style w:type="paragraph" w:customStyle="1" w:styleId="41tablecaption">
    <w:name w:val="4.1_table_caption"/>
    <w:qFormat/>
    <w:rsid w:val="00785A87"/>
    <w:pPr>
      <w:adjustRightInd w:val="0"/>
      <w:snapToGrid w:val="0"/>
      <w:spacing w:before="240" w:after="0" w:line="260" w:lineRule="atLeast"/>
      <w:jc w:val="both"/>
    </w:pPr>
    <w:rPr>
      <w:rFonts w:ascii="Palatino Linotype" w:eastAsia="Times New Roman" w:hAnsi="Palatino Linotype" w:cs="Cordia New"/>
      <w:color w:val="000000"/>
      <w:sz w:val="18"/>
      <w:lang w:eastAsia="de-DE" w:bidi="en-US"/>
    </w:rPr>
  </w:style>
  <w:style w:type="paragraph" w:customStyle="1" w:styleId="42tablebody">
    <w:name w:val="4.2_table_body"/>
    <w:qFormat/>
    <w:rsid w:val="00785A87"/>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43tablefooter">
    <w:name w:val="4.3_table_footer"/>
    <w:next w:val="31text"/>
    <w:qFormat/>
    <w:rsid w:val="00785A87"/>
    <w:pPr>
      <w:adjustRightInd w:val="0"/>
      <w:snapToGrid w:val="0"/>
      <w:spacing w:after="120" w:line="260" w:lineRule="atLeast"/>
    </w:pPr>
    <w:rPr>
      <w:rFonts w:ascii="Palatino Linotype" w:eastAsia="Times New Roman" w:hAnsi="Palatino Linotype" w:cs="Cordia New"/>
      <w:color w:val="000000"/>
      <w:sz w:val="18"/>
      <w:lang w:eastAsia="de-DE" w:bidi="en-US"/>
    </w:rPr>
  </w:style>
  <w:style w:type="paragraph" w:customStyle="1" w:styleId="51figurecaption">
    <w:name w:val="5.1_figure_caption"/>
    <w:qFormat/>
    <w:rsid w:val="00785A87"/>
    <w:pPr>
      <w:adjustRightInd w:val="0"/>
      <w:snapToGrid w:val="0"/>
      <w:spacing w:after="120" w:line="260" w:lineRule="atLeast"/>
      <w:jc w:val="both"/>
    </w:pPr>
    <w:rPr>
      <w:rFonts w:ascii="Palatino Linotype" w:eastAsia="Times New Roman" w:hAnsi="Palatino Linotype" w:cs="Times New Roman"/>
      <w:color w:val="000000"/>
      <w:sz w:val="18"/>
      <w:szCs w:val="20"/>
      <w:lang w:eastAsia="de-DE" w:bidi="en-US"/>
    </w:rPr>
  </w:style>
  <w:style w:type="paragraph" w:customStyle="1" w:styleId="52figure">
    <w:name w:val="5.2_figure"/>
    <w:qFormat/>
    <w:rsid w:val="00785A87"/>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23heading3">
    <w:name w:val="2.3_heading3"/>
    <w:qFormat/>
    <w:rsid w:val="00785A87"/>
    <w:pPr>
      <w:adjustRightInd w:val="0"/>
      <w:snapToGrid w:val="0"/>
      <w:spacing w:before="240" w:after="120" w:line="260" w:lineRule="atLeast"/>
      <w:outlineLvl w:val="2"/>
    </w:pPr>
    <w:rPr>
      <w:rFonts w:ascii="Palatino Linotype" w:eastAsia="Times New Roman" w:hAnsi="Palatino Linotype" w:cs="Times New Roman"/>
      <w:snapToGrid w:val="0"/>
      <w:color w:val="000000"/>
      <w:sz w:val="20"/>
      <w:lang w:eastAsia="de-DE" w:bidi="en-US"/>
    </w:rPr>
  </w:style>
  <w:style w:type="paragraph" w:customStyle="1" w:styleId="22heading2">
    <w:name w:val="2.2_heading2"/>
    <w:qFormat/>
    <w:rsid w:val="00785A87"/>
    <w:pPr>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eastAsia="de-DE" w:bidi="en-US"/>
    </w:rPr>
  </w:style>
  <w:style w:type="paragraph" w:customStyle="1" w:styleId="421tablecaptioncontent">
    <w:name w:val="4.2.1_table_caption_content"/>
    <w:basedOn w:val="41tablecaption"/>
    <w:qFormat/>
    <w:rsid w:val="00785A87"/>
    <w:pPr>
      <w:spacing w:before="0"/>
    </w:pPr>
    <w:rPr>
      <w:sz w:val="20"/>
    </w:rPr>
  </w:style>
  <w:style w:type="paragraph" w:customStyle="1" w:styleId="17abstract">
    <w:name w:val="1.7_abstract"/>
    <w:next w:val="Normal"/>
    <w:qFormat/>
    <w:rsid w:val="0076351A"/>
    <w:pPr>
      <w:adjustRightInd w:val="0"/>
      <w:snapToGrid w:val="0"/>
      <w:spacing w:before="240" w:after="0" w:line="260" w:lineRule="atLeast"/>
      <w:jc w:val="both"/>
    </w:pPr>
    <w:rPr>
      <w:rFonts w:ascii="Palatino Linotype" w:eastAsia="Times New Roman" w:hAnsi="Palatino Linotype" w:cs="Times New Roman"/>
      <w:color w:val="000000"/>
      <w:sz w:val="18"/>
      <w:lang w:eastAsia="de-DE" w:bidi="en-US"/>
    </w:rPr>
  </w:style>
  <w:style w:type="paragraph" w:customStyle="1" w:styleId="18keywords">
    <w:name w:val="1.8_keywords"/>
    <w:next w:val="Normal"/>
    <w:qFormat/>
    <w:rsid w:val="0076351A"/>
    <w:pPr>
      <w:adjustRightInd w:val="0"/>
      <w:snapToGrid w:val="0"/>
      <w:spacing w:before="240" w:after="0" w:line="260" w:lineRule="atLeast"/>
      <w:jc w:val="both"/>
    </w:pPr>
    <w:rPr>
      <w:rFonts w:ascii="Palatino Linotype" w:eastAsia="Times New Roman" w:hAnsi="Palatino Linotype" w:cs="Times New Roman"/>
      <w:snapToGrid w:val="0"/>
      <w:color w:val="000000"/>
      <w:sz w:val="18"/>
      <w:lang w:eastAsia="de-DE" w:bidi="en-US"/>
    </w:rPr>
  </w:style>
  <w:style w:type="table" w:customStyle="1" w:styleId="41threelinetable">
    <w:name w:val="4.1_three_line_table"/>
    <w:basedOn w:val="TableNormal"/>
    <w:uiPriority w:val="99"/>
    <w:rsid w:val="0076351A"/>
    <w:pPr>
      <w:adjustRightInd w:val="0"/>
      <w:snapToGrid w:val="0"/>
      <w:spacing w:after="0" w:line="240" w:lineRule="auto"/>
      <w:jc w:val="center"/>
    </w:pPr>
    <w:rPr>
      <w:rFonts w:ascii="Palatino Linotype" w:eastAsia="SimSun" w:hAnsi="Palatino Linotype" w:cs="Times New Roman"/>
      <w:color w:val="000000"/>
      <w:sz w:val="20"/>
      <w:szCs w:val="2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191line1">
    <w:name w:val="1.9.1_line1"/>
    <w:basedOn w:val="17abstract"/>
    <w:qFormat/>
    <w:rsid w:val="0076351A"/>
    <w:pPr>
      <w:pBdr>
        <w:bottom w:val="single" w:sz="4" w:space="1" w:color="000000"/>
      </w:pBdr>
    </w:pPr>
    <w:rPr>
      <w:b/>
      <w:sz w:val="20"/>
      <w:szCs w:val="20"/>
    </w:rPr>
  </w:style>
  <w:style w:type="character" w:styleId="LineNumber">
    <w:name w:val="line number"/>
    <w:basedOn w:val="DefaultParagraphFont"/>
    <w:uiPriority w:val="99"/>
    <w:semiHidden/>
    <w:unhideWhenUsed/>
    <w:rsid w:val="006A4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mail.com" TargetMode="External"/><Relationship Id="rId13" Type="http://schemas.openxmlformats.org/officeDocument/2006/relationships/hyperlink" Target="https://doi.org/10.xxxx/abc1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xxxx/abc1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xxxx/abc1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xxxx/abc123"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AF0A7-905F-40FB-A31E-9D1974ED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Mycotruffle.org</dc:creator>
  <cp:keywords/>
  <dc:description>generated by python-docx</dc:description>
  <cp:lastModifiedBy>OWAID</cp:lastModifiedBy>
  <cp:revision>24</cp:revision>
  <dcterms:created xsi:type="dcterms:W3CDTF">2013-12-23T23:15:00Z</dcterms:created>
  <dcterms:modified xsi:type="dcterms:W3CDTF">2025-08-30T21:36:00Z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6e178349-9bae-4308-a678-5d3a4b62578f</vt:lpwstr>
  </property>
</Properties>
</file>